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2064" w14:textId="528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23 февраля 2018 года № 6-30-196. Зарегистрировано Департаментом юстиции Алматинской области 6 марта 2018 года № 4538. Утратило силу решением Панфиловского районного маслихата области Жетісу от 25 декабря 2023 года № 8-14-68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25.12.2023 </w:t>
      </w:r>
      <w:r>
        <w:rPr>
          <w:rFonts w:ascii="Times New Roman"/>
          <w:b w:val="false"/>
          <w:i w:val="false"/>
          <w:color w:val="ff0000"/>
          <w:sz w:val="28"/>
        </w:rPr>
        <w:t>№ 8-14-68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Панфиловского района,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от 28 июня 2016 года № 6-6-42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 в районной газете "Жаркент онири").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"По вопросам образования, здравоохранения, культуры, социальной политики, спорта, дел молодежи".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Панфиловского районного маслихата от "23" февраля 2018 года № 6-30-196"Об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Панфиловского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7-12-66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Панфиловского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Панфиловского района" акимата Панфиловского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нуждающихсяполучателейи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единовременнои (или) периодически (ежемесячно)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 единовременно в размере - 1 000 000 (один миллион) тенге и ежемесячно в размере 3 (трех) месячного расчетного показателя;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(трех) месячного расчетного показателя;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- 26 (двадцать шесть)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26 (двадцать шесть)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– 26 (двадцать шесть)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26 (двадцать шесть) месячных расчетных показателей.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граждан,оказавшимся в трудной жизненной ситуации единовременно и (или) периодически (ежемесячно, ежеквартально):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(пятьнадцать)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состоящие на учете службы пробации;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ежеквартально без учета среднедушевого дохода в размере 5 (пять)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районана текущий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