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7375" w14:textId="39c7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16 января 2018 года № 15. Зарегистрировано Департаментом юстиции Алматинской области 31 января 2018 года № 4516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№ 7232),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 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Панфиловского района" в установленном законодательством Республики Казахстан порядке обеспечить;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Панфиловского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Панфиловского района Тореханова Думана Адепхановича.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постановлению акимата Панфиловского района от "16" января 2018 года № 15 "Об установлении размера платы за пользование жилищем из государственного жилищного фонда Панфиловского района"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Достык № 9 А, 9 Б, 9 В, 9 Д, 9 Е, 9 Ж, 9 З, 9 И, 9 К, 9 Л города Жаркент Панфиловского района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сумма платежей, необходимая на содержание жилого дома (жилого здания) ( в тенге за один квадратный метр в месяц).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6 180 222 тенге / 70,0 (общая площадь дома согласно данных технического паспорта) = 88 289 стоимость строительства одного квадратного метра общей площади жилища (в тенге);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А=88 289 : 100 : 12 + 0 = 73,6 тенге за один квадратный метр в месяц.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Панфиловского района от "16" января 2018 года № 15 "Об установлении размера платы за пользование жилищем из государственного жилищного фонда Панфиловского района"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Жибек Жолы № 126 А, 126 В города Жаркент Панфиловского района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сумма платежей, необходимая на содержание жилого дома (жилого здания) ( в тенге за один квадратный метр в месяц).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Ц=234 096 816 / 1 839,7 (общая площадь дома согласно данных технического паспорта) = 127 247,3 стоимость строительства одного квадратного метра общей площади жилища (в тенге);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Т=140 лет;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А=127 247,3 : 140 : 12 + 0 = 75,7 тенге за один квадратный метр в месяц.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Панфиловского района от "16" января 2018 года № 15 "Об установлении размера платы за пользование жилищем из государственного жилищного фонда Панфиловского района"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Жибек Жолы № 126 Б города Жаркент Панфиловского района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сумма платежей, необходимая на содержание жилого дома (жилого здания) ( в тенге за один квадратный метр в месяц).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Ц=110 567,097 / 1628,2 (общая площадь дома согласно данных технического паспорта) = 67 907,6 стоимость строительства одного квадратного метра общей площади жилища (в тенге);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Т=140 лет;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А=67 907,6 : 140 : 12 + 0 = 40,4 тенге за один квадратный метр в месяц.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Панфиловского района от "16" января 2018 года № 15 "Об установлении размера платы за пользование жилищем из государственногожилищного фонда Панфиловского района"</w:t>
            </w:r>
            <w:r>
              <w:br/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11 № 1 и улице 7 № 2 1-полщади села Пиджим Панфиловского района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сумма платежей, необходимая на содержание жилого дома (жилого здания) ( в тенге за один квадратный метр в месяц).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Ц=874 336 069,89 / 7 396,9 (общая площадь дома согласно данных технического паспорта) = 118 203,04 стоимость строительства одного квадратного метра общей площади жилища (в тенге);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Т=140 лет;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А=118 203,04 : 140 : 12 + 0 = 70,35 тенге за один квадратный метр в месяц.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