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60e" w14:textId="eb70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16 января 2018 года № 14. Зарегистрировано Департаментом юстиции Алматинской области 29 января 2018 года № 4514. Утратило силу постановлением акимата Панфиловского района Алматинской области от 24 декабря 2018 года № 630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Панфиловского района Алматинской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Панфиловского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Панфиловскому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Панфиловского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Панфиловскому району" от 3 августа 2015 года № 699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 октября 2015 года в районной газете "Жаркент онири").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Панфиловского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Панфиловского района;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постановление на интернет-ресурсе акимата Панфиловского района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Панфиловского района сведений об исполнении мероприятий, предусмотренных подпунктами 1), 2), 3) и 4) настоящего пункта.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Панфиловского района Магрупову Розу Азаматовну.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"16" января 2018 года № 14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Панфиловскому району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509"/>
        <w:gridCol w:w="1862"/>
        <w:gridCol w:w="1213"/>
        <w:gridCol w:w="2507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5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дошкольноговоспитания и обучения (тенге/месяц)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"Кызгалдак"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"Балдырган"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"Айгөлек"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"Таншолпан"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"Бобек"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"Шугыла"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"Арай"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"Шамшырак"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"Балауса"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детского сада "Ертостик" Акимата Панфиловского района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образования"Детский сад "Бота""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"Алибек"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образование "Детский сад "Балбобек"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 детского сада "Ханшайым"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 "Детский сад "Шынгыс""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детский сад "Амирхан"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"Ақ-жүрек"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"Айнур"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"Болашак"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"Айсултан"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"Алтын-сақа"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"Марат"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"Нур шашу"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"Мирас"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"Алтын ұя"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"Тумарханым"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"Детский сад "Балдаурен"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Детский сад "Аружан"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государственного учреждения "Средняя школа имени Головацкого с дошкольным мини центром"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"Средняя школа имени Жамбыла с дошкольным мини центром" государственного учреждения "Отдел образования Панфиловского района"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Билала-Назыма с дошкольным мини центром" государственного учреждения "Отдел образования Панфиловского района"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имени Д.Ракышұлы с дошкольным мини центром" государственного учреждения "Отдел образования Панфиловского района"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"Средняя школа имени Аманбайули с мини центром" коммунальное государственное учреждения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"Коргасская средняя школа с дошкольным мини центром"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