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5c64" w14:textId="93e5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Райымбекского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26 декабря 2018 года № 48-223. Зарегистрировано Департаментом юстиции Алматинской области 17 января 2019 года № 5015.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9 806 176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9 723 114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8 792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8 792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9 714 322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2 815 095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554 472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6 344 755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9 889 834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64 477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148 135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148 135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Раймбекского районного маслихата Алматинской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61-289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объемы бюджетных субвенций, передаваемых из районного бюджета в бюджеты сельских округов, в сумме 166712 тысяч тенге, в том числе: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15873 тысячи тенге;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16812 тысяч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14381 тысяча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16096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26556 тысяч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18800 тысяч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14707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12196 тысяч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15963 тысячи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15328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целевые текущие трансферты бюджетам сельских округов, в том числе 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Раймбекского районного маслихата Алматинской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54-258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2019 год в сумме 3171 тысяча тенге.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2019 год предусмотрены трансферты органам местного самоуправления в сумме 1027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Райымбекского районного маслихата Алматинской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61-289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5885"/>
        <w:gridCol w:w="2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496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-67701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496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-71086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