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d20" w14:textId="2b73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Райымбекском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Райымбекского района Алматинской области от 29 ноября 2018 года № 25. Зарегистрировано Департаментом юстиции Алматинской области 6 декабря 2018 года № 4924.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Райымбекского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Райымбекском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Райымбекского района "Об образовании избирательных участков для проведения голосования и подсчета голосов в Райымбекском районе" от 13 сентября 2018 года № 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октября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Даукеева Талгата Садыровича.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 №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 избирательных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проведения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 и подсчета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голосов в Райымбекском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районе"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Райымбекском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Райымбекского района Алматинской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762.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Толе би № 44, средняя школа имени Тельмана Жанузакова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Жандосова: дома с № 1 по 83 (нечетная сторона);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с № 1 по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Албан Асан: дома № 1-86;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1 по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Умирзакова: дома с № 1 по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1 по 15 (нечетная сторона);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Амирова: дома с № 1 по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Кушкинова: дома с № 1 по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1 по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Лонг: дома с № 1 по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жаменке: дома с № 1 по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1 по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дома с № 1 по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Жанаевича: дома с № 1 по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Сокпакбаева: дома с № 1 по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бекмуханбетова: дома с № 1 по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Есенаманова: дома с № 1 по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Ошакбаева: дома с № 1 по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Байбатырова: дома с № 1 по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жылкыбекова: дома с № 1 по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Нурлыбекова: дома с № 12 по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Езмуханова: дома с № 1 по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Далданбаева: дома с № 1 по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763.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Узак № 69, средняя школа имени Бердибека Сокпакбаева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Жандосова: дома с № 2 по 78 (четная сторона);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дома с № 1 по 53, 54,55,56;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Акбулак: дома с № 1 по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 по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Макашева: дома с № 1 по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байжунусова: дома с № 1 по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Дембаева: дома с № 1 по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накибаева: дома с № 1 по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Касымова: дома с № 1 по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Ибраева: дома с № 1 по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17 по 77 (нечетная сторона);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Амирова: дома с № 29 по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Кушкинова: дома с № 32 по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26 по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Узак: дома с № 37 по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Жаменке: дома с № 39 по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33 по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дома с № 34 по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Жанаевича: дома с № 36 по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Сокпакбаева: дома с № 40 по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Бекмуханбетова: дома с № 43 по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Есенаманова: дома с № 31 по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Ошакбаева: дома с № 38 по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Айдаралиева: дома с № 1 по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Тлесова: дома с № 1 по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764.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Абая № 100, средняя школа имени Ораза Жандосова с дошкольным мини-центром и начальная школа Костобе.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№ 2-дден 82 (четная сторона);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дома с № 1 по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Сауранбаева: дома с № 1 по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Абдисулейменова: дома с № 1 по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Жанузакова: дома с № 1 по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Кодек акына: дома с № 1 по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Айтленова: дома с № 1 по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Улкенбаева: дома с № 1 по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дамбылова: дома с № 2 по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Албан Асан: дома № 85-130;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с № 83 по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№ 80, 82, с 84,85 по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Макатаева: дома с № 57 по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63 по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Макашева: дома с № 31 по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Байжунусова: дома с № 68 по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Дембаева: дома с № 71 по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Байынкол: дома с № 1 по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Сарыбаева: дома с № 1 по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Дюсебаева: дома с № 1 по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Шотбаева: дома с № 1 по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Сакалова: дома с № 1 по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Костобе, улица Орталык № 1, средняя школа имени Ораза Жандосова с дошкольным мини-центром и начальная школа Костобе.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766.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Жамбыл, улица Сыбанкул № 1, средняя школа имени Ашимбаева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767.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Каратоган, улица Н.Умирзакова № 41, средняя школа имени Нурбапа Умирзакова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Текес, улица Дембаева № 14, средняя школа имени Казыбека Шорманова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769.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Текес, улица М. Ауэзова № 15, основная школа Жана Текес.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 Текес.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Тегистик, улица Биеке № 18, средняя школа имени Мукагали Макатаева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Тегистик.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771.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Какпак, улица Жаменке № 17, средняя школа Жаменке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Какпак.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Кокбел, улица Жамбыла № 3, средняя школа Коксай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Кокбел.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Омара № 31, Кайнарский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774.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Сарыжаз, улица Жапар № 20, средняя школа Сарыжаз с дошкольным мини-центром и начальная школа Акбейит.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Акбейит, Сарыжазский профессионально-технический колледж.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Акбейит.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Комирши, средняя школа Комирши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Комирши.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Шалкоде, улица Атагельдиева № 1, средняя школа Шалкоде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Шалкоде.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Талас, улица Мектеп № 1, средняя школа имени Шокана Уалиханова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779.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улица А. Доненбаева № 10, Карасазский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780.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Тузкол, улица Сатылган № 11, средняя школа имени Талипа Мусаулова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Тузкол.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Нурасыл № 26, Средняя школа имени Сауранбаева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М. Ауэзова № 42, средняя школа имени Абая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Сумбе.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783.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Кызылшекара, улица Бекдайыра № 10, средняя школа имени Кодека Байшыганулы с дошкольным мини-центром.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Кызылшекара.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Нарынкольский пограничный отдел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нарынкольский пограничный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Сумбинский пограничный отдел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пограничный отдел Сумбе.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786.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Нарынкол, улица Албана Асана на ПХВ №1"Райымбекская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 ПХВ "Райымбекская районная больница".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