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2d95" w14:textId="2052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для проведения голосования и подсчета голосов в Райымбекском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Райымбекского района Алматинской области от 13 сентября 2018 года № 16. Зарегистрировано Департаментом юстиции Алматинской области 11 октября 2018 года № 4845. Утратило силу решением акима Райымбекского района Алматинской области от 29 ноября 2018 года № 25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Райымбекского района Алматинской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управлений и самоуправлении в Республике Казахстан", аким Райымбекского района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проведения голосования и подсчета голосов образовать в Райымбекском районе избирательные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акима Райымбекского района: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образовании избирательных участков для проведения голосования и подсчета голосов в Райымбекском районе" от 21 октября 2015 года № 10-53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3517</w:t>
      </w:r>
      <w:r>
        <w:rPr>
          <w:rFonts w:ascii="Times New Roman"/>
          <w:b w:val="false"/>
          <w:i w:val="false"/>
          <w:color w:val="000000"/>
          <w:sz w:val="28"/>
        </w:rPr>
        <w:t>, опубликован 11 ноября 2015 года в информационно-правовой системе "Әділет");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"Об образовании избирательных участков для проведения голосования и подсчета голосов в Райымбекском районе" от 03 февраля 2015 года № 2-08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3042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20 февраля 2015 года в информационно-правовой системе "Әділет").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 Даукеева Талгата Садыровича.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решениют акима Райымбекского района от "13" сентября 2018 года № 16 "Об образовании избирательных участков для проведения голосования и подсчета голосов в Райымбекском районе"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образованные для проведения голосования и подсчета голосов в Райымбекском районе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Избирательный участок № 658.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Нарынкол, улица Толе би № 44, средняя школа имени Тельман Жанузакова с дошкольным миницентром.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Жандосова: дома с № 1 по 51 (нечетная сторона);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Толе би: дома с № 1 по 81;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Албан Асана: дома с № 1 по 69;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Райымбека: дома с № 1 по 52;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Омирзакова: дома с № 1 по 52;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Молдагуловой: дома с № 1 по 29;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Ш. Амирова: дома с № 1 по 20;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Ы. Кошкинова: дома с № 1 по 22;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Жамбыла: дома с № 1 по 26;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Узака: дома с № 1 по 27;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Жаменке: дома с № 1 по 28;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Рыскулова: домас № 1 по 28;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Амангелды: дома с № 1 по 25;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Жанайулы: дома с № 1 по 35;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Сокпакбаева: дома с № 1 по 28;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Бекмуханбетова: дома с № 1 по 26;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Есенаманова: дома с № 1 по 28;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Ошакбаева: дома с № 1 по 28;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Байбатырова: дома с № 1 по 13;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Жылкайдарова: дома с № 1 по 28.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Избирательный участок № 659.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Нарынкол, улица Узак № 35, средняя школа имени Бердибек Сокпакбаева с дошкольным миницентром.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Молдагуловой: дома с № 31 по 81 (нечетная сторона);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 Амирова: дома с № 27 по 65 (нечетная сторона);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Кошкинова: дома с № 24 по 78 (четная сторона);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Жамбыла: дома с № 22 по 80 (четная сторона);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Узака: дома с № 28 по 74 (четная сторона);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Жаменке: дома с № 30 по 78 (четная сторона);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Рыскулова: дома с № 29 по 84;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Амангелды: дома с № 26 по 82 (четная сторона);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Жанайулы: дома с № 36 по 64 (четная сторона);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Б. Сокпакбаева: дома с № 28 по 34 (четная сторона);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Бекмуханбетова: дома с № 28 по 62 (четная сторона);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Есенаманова: дома № 30 по 77;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Ошакбаева: дома с № 29 по 70;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О. Жандосова: дома с № 2 по 54 (четная сторона);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Макатаева: дома с № 1 по 46;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Акбулак: дома с № 2 по 8 (четная сторона);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дома с № 1 по 68;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Макашева: дома с № 1 по 29 (нечетная сторона);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Байжунисова: дома с № 1 по 44; 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Дембаева: дома с № 1 по 56;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Айдаралиева: дома с № 1 по 5 (нечетная сторона); 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Тлесова: дома с № 1 по 18.</w:t>
      </w:r>
    </w:p>
    <w:bookmarkEnd w:id="55"/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Избирательный участок № 660.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Нарынкол, улица Абая № 100, средняя школа имени Ораз Жандосова с дошкольным миницентром и с начальной школой Костобе.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Молдагуловой: дома с № 30 по 80 (четная сторона);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Маметовой: дома с № 1 по 40; 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Сауранбаева: дома с № 1 по 45;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Абдисулеймена: дома с № 1 по 26; 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Жанузакова: дома с № 1 по 18;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Кодек Акына: дома с № 1 по 12; 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Айтленова: дома с № 1 по 25; 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Улкенбаева: дома с № 1 по 16; 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Дамбылова: дома с №1 по 10;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Албан Асана: дома с № 70 по 122 (четная сторона); 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 би: дома с № 82 по 112 (четная сторона);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Жандосова: дома с № 53 по 107 (нечетная сторона); 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Макатаева: дома с № 47 по 66; 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Абая: дома с № 69 по 112; 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Макашева: дома с № 30 по 48 (четная сторона);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Байжунисова: дома с № 45 по 67 (нечетная сторона);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Дембаева: дома с № 57 по 79 (нечетная сторона);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Байынкол: дома с № 1 по 7 (нечетная сторона);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Сарыбаева: дома с № 1 по 12;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Нарынкол: дома с № 1 по 14.</w:t>
      </w:r>
    </w:p>
    <w:bookmarkEnd w:id="78"/>
    <w:bookmarkStart w:name="z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Избирательный участок № 661.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Костобе, улица Орталык № 1, средняя школа имени Ораза Жандосова с дошкольным миницентром и с начальной школой Костобе.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Костобе.</w:t>
      </w:r>
    </w:p>
    <w:bookmarkEnd w:id="81"/>
    <w:bookmarkStart w:name="z9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Избирательный участок № 662.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Жамбыл, улица Сыбанкула № 1, средняя школа имени Сагат Ашимбаева с дошкольным миницентром.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Жамбыл.</w:t>
      </w:r>
    </w:p>
    <w:bookmarkEnd w:id="84"/>
    <w:bookmarkStart w:name="z9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Избирательный участок № 663.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Каратоган, улица Н. Омирзакова № 41, средняя школа имени Нурбапа Омирзакова с дошкольным миницентром.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Каратоган.</w:t>
      </w:r>
    </w:p>
    <w:bookmarkEnd w:id="87"/>
    <w:bookmarkStart w:name="z9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Избирательный участок № 664.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Текес, улица Дембаева № 14, средняя школа имени Казыбек Шорманова с дошкольным миницентром.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Текес.</w:t>
      </w:r>
    </w:p>
    <w:bookmarkEnd w:id="90"/>
    <w:bookmarkStart w:name="z10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Избирательный участок № 665.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Жана Текес, улица М. Ауезова № 15, основная школа Жана Текес.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Жана Текес.</w:t>
      </w:r>
    </w:p>
    <w:bookmarkEnd w:id="93"/>
    <w:bookmarkStart w:name="z10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Избирательный участок № 666.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Тегистик, улица Биеке № 18, средняя школа имени Мукагали Макатаева с дошкольным миницентром.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Тегистик.</w:t>
      </w:r>
    </w:p>
    <w:bookmarkEnd w:id="96"/>
    <w:bookmarkStart w:name="z10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Избирательный участок № 667.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Какпак, улица Жаменке № 17, средняя школа Жаменке с дошкольным миницентром.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Какпак.</w:t>
      </w:r>
    </w:p>
    <w:bookmarkEnd w:id="99"/>
    <w:bookmarkStart w:name="z10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Избирательный участок № 668.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Кокбел, улица Жамбыла № 3, средняя школа Коксай с дошкольным миницентром.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Кокбел.</w:t>
      </w:r>
    </w:p>
    <w:bookmarkEnd w:id="102"/>
    <w:bookmarkStart w:name="z11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Избирательный участок № 669.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Сарыжаз, улица Жапара № 20, Сарыжазская средняя школа с дошкольным миницентром и с начальной школой Акбейт.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Сарыжаз.</w:t>
      </w:r>
    </w:p>
    <w:bookmarkEnd w:id="105"/>
    <w:bookmarkStart w:name="z11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Избирательный участок № 670.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Акбеит, Сарыжазский профессионально-технический колледж.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Акбеит.</w:t>
      </w:r>
    </w:p>
    <w:bookmarkEnd w:id="108"/>
    <w:bookmarkStart w:name="z11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Избирательный участок № 671.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Комирши, средняя школа Комирши с дошкольным миницентром.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Комирши.</w:t>
      </w:r>
    </w:p>
    <w:bookmarkEnd w:id="111"/>
    <w:bookmarkStart w:name="z12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Избирательный участок № 672.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Шалкоде, улица Атагелдиева № 1, Шалкодинская средняя школа с дошкольным миницентром.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Шалкоде.</w:t>
      </w:r>
    </w:p>
    <w:bookmarkEnd w:id="114"/>
    <w:bookmarkStart w:name="z12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Избирательный участок № 673.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Талас, улица Мектеп № 1, средняя школа имени Шокана Уалиханова с дошкольным миницентром.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Талас.</w:t>
      </w:r>
    </w:p>
    <w:bookmarkEnd w:id="117"/>
    <w:bookmarkStart w:name="z12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Избирательный участок № 674.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Карасаз, улица А. Доненбаева № 10, Карасазский сельский Дом культуры.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Карасаз.</w:t>
      </w:r>
    </w:p>
    <w:bookmarkEnd w:id="120"/>
    <w:bookmarkStart w:name="z13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Избирательный участок № 675.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Тузкол, улица Сатылгана № 11, средняя школа имени Талип Мусакулова с дошкольным миницентром.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Тузкол.</w:t>
      </w:r>
    </w:p>
    <w:bookmarkEnd w:id="123"/>
    <w:bookmarkStart w:name="z13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Избирательный участок № 676.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Сарыбастау, улица Нурасыла № 26, средняя школа имени Сураншы Сауранбаева с дошкольным миницентром.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Сарыбастау.</w:t>
      </w:r>
    </w:p>
    <w:bookmarkEnd w:id="126"/>
    <w:bookmarkStart w:name="z13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Избирательный участок № 677.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Сумбе, улица М. Ауезова № 42, средняя школа имени Абая с дошкольным миницентром.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Сумбе.</w:t>
      </w:r>
    </w:p>
    <w:bookmarkEnd w:id="129"/>
    <w:bookmarkStart w:name="z13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21. Избирательный участок № 678.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Кызылшекара, улица Бекдайыра № 10, средняя школа имени Кодек Байшыганулы с дошкольным миницентром.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Кызылшекара.</w:t>
      </w:r>
    </w:p>
    <w:bookmarkEnd w:id="132"/>
    <w:bookmarkStart w:name="z14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22. Избирательный участок № 679.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Кайнар, улица Омара № 31, Кайнарский сельский Дом культуры.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Кайнар.</w:t>
      </w:r>
    </w:p>
    <w:bookmarkEnd w:id="135"/>
    <w:bookmarkStart w:name="z14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23. Избирательный участок № 690.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Нарынкол, пограничная комендатура Нарынкол "Войсковая часть 2534" Регионального управления "Шыгыс" пограничной службы Комитета национальной безопасности Республики Казахстан.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пограничной заставы пограничной комендатуры Нарынкол.</w:t>
      </w:r>
    </w:p>
    <w:bookmarkEnd w:id="138"/>
    <w:bookmarkStart w:name="z14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24. Избирательный участок № 691.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Сумбе, пограничная комендатура Сумбе "Войсковая часть 2534" Регионального управления "Шыгыс" пограничной службы Комитета национальной безопасности Республики Казахстан.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пограничной заставы пограничной комендатуры Сумбе.</w:t>
      </w:r>
    </w:p>
    <w:bookmarkEnd w:id="1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