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5e3" w14:textId="460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августа 2018 года № 43-202. Зарегистрировано Департаментом юстиции Алматинской области 17 сентября 2018 года № 4832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2018-2020 годы" от 27 декабря 2017 года № 30-148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65765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60013 тысячи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43778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16235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65765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Нарынкольского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147114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23584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123482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116215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7267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147114 тысячи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Сарыжазского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32894 тысячи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7358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25536 тысяч тенге, в том числе: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7000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18536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32894 тысячи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Сумбинского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28120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8314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19806 тысяч тенге, в том числе: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5737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14069 тысяч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28120 тысяч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Текесского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66144 тысячи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8027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58117 тысяч тенге, в том числе: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45506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12611 тысяч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66144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Узак батырского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19742 тысячи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4386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15348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15348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19742 тысячи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20 августа 2018 года № 43-202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20 августа 2018 года № 43-202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20 августа 2018 года № 43-202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20 августа 2018 года № 43-202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4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20 августа 2018 года № 43-202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5699"/>
        <w:gridCol w:w="4539"/>
        <w:gridCol w:w="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20 августа 2018 года № 43-202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