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01d4" w14:textId="89b0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Райымбекскому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16 февраля 2018 года № 31-150. Зарегистрировано Департаментом юстиции Алматинской области 6 марта 2018 года № 4536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Райымбекскому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законности и правам граждан".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16 февраля 2018 года № 31-150 "Об утверждении Плана по управлению пастбищами и их использованию по Райымбекскому району на 2018-2019 годы"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Райымбекского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малихата от 16 февраля 2018 года № 31-150 "Об утверждении Плана по управлению пастбищами и их использованию по Райымбекскому району на 2018-2019 годы"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16 февраля 2018 года № 31-150 "Об утверждении Плана по управлению пастбищами и их использованию по Райымбекскому району на 2018-2019 годы"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16 февраля 2018 года № 31-150 "Об утверждении Плана по управлению пастбищами и их использованию по Райымбекскому району на 2018-2019 годы"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16 февраля 2018 года № 31-150 "Об утверждении Плана по управлению пастбищами и их использованию по Райымбекскому району на 2018-2019 годы"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16 февраля 2018 года № 31-150 пастбищами и их использованию по Райымбекскому району на 2018-2019 годы"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"Об утверждении Плана по управлению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16 февраля 2018 года № 31-150 "Об утверждении Плана по управлению пастбищами и их использованию по Райымбекскому району на 2018-2019 годы"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6"/>
        <w:gridCol w:w="1911"/>
        <w:gridCol w:w="1911"/>
        <w:gridCol w:w="1911"/>
        <w:gridCol w:w="1911"/>
      </w:tblGrid>
      <w:tr>
        <w:trPr>
          <w:trHeight w:val="30" w:hRule="atLeast"/>
        </w:trPr>
        <w:tc>
          <w:tcPr>
            <w:tcW w:w="4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перегона скота на пастбища и возврата скота из пастбищ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І-декада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І-декада марта</w:t>
            </w:r>
          </w:p>
        </w:tc>
      </w:tr>
      <w:tr>
        <w:trPr>
          <w:trHeight w:val="30" w:hRule="atLeast"/>
        </w:trPr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  <w:bookmarkEnd w:id="1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І-декада марта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