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70fe" w14:textId="60a7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29 ноября 2018 года № 39-4. Зарегистрировано Департаментом юстиции Алматинской области 5 декабря 2018 года № 4928. Утратило силу решением Коксуского районного маслихата Алматинской области от 20 апреля 2020 года № 61-3.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Алматинской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61-3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2020 года и подлежит официальному опубликованию).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маслихат Коксуского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установлении единых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ставок фиксированного налога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Коксускому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2018 года № 39-4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Коксуского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7916"/>
        <w:gridCol w:w="293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Единые ставки фиксированного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  <w:bookmarkEnd w:id="6"/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