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29722" w14:textId="96297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собраний местных сообществ сельских округов Коксуского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Коксуского районного маслихата Алматинской области от 10 августа 2018 года № 35-2. Зарегистрировано Департаментом юстиции Алматинской области 11 сентября 2018 года № 4824. Утратило силу решением Коксуского районного маслихата Алматинской области от 7 октября 2021 года № 14-1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Коксуского районного маслихата Алматинской области от 07.10.2021 </w:t>
      </w:r>
      <w:r>
        <w:rPr>
          <w:rFonts w:ascii="Times New Roman"/>
          <w:b w:val="false"/>
          <w:i w:val="false"/>
          <w:color w:val="ff0000"/>
          <w:sz w:val="28"/>
        </w:rPr>
        <w:t>№ 14-1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15630), маслихат Коксуского района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Регламент собрания местного сообщества Алгабаского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Регламент собрания местного сообщества Балпыкского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Регламент собрания местного сообщества Енбекшинского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Регламент собрания местного сообщества Жарлыозекского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Регламент собрания местного сообщества Лабасинского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Регламент собрания местного сообщества Муканчинского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Регламент собрания местного сообщества Мукрынского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маслихата Коксуского района Кожабергенова Айдара Кожабековича.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Оразбаева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Коксуского района от "10" августа 2018 года № 35-2</w:t>
            </w:r>
          </w:p>
        </w:tc>
      </w:tr>
    </w:tbl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Алгабаского сельского округа Коксуского района</w:t>
      </w:r>
    </w:p>
    <w:bookmarkEnd w:id="11"/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Алгабаского сельского округа Коксуского района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(далее – Закон),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19"/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Алгабаского сельского округа и отчета об исполнении бюджета;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Алгабаского сельского округа по управлению коммунальной собственностью Алгабаского сельского округа (коммунальной собственностью местного самоуправления);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Алгабаского сельского округа;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Алгабаского сельского округа;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Коксуского района кандидатур на должность акима Алгабаского сельского округа для дальнейшего внесения в маслихат Коксуского района для проведения выборов акима Алгабаского сельского округа;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Алгабаского сельского округа;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может созываться акимом Алгабаского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Алгабаского сельского округа с указанием повестки дня.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Алгабаского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Алгабаского сельского округа не позднее, чем за пять календарных дней до созыва собрания представляет членам собрания и акиму Алгабаского сельского округа необходимые материалы в письменном виде или в форме электронного документа.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аппаратом акима Алгабаского сельского округа проводится регистрация присутствующих членов собрания, ее результаты оглашаются акимом Алгабаского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открывается акимом Алгабаского сельского округа или уполномоченным им лицом.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Алгабаского сельского округа на основе предложений, вносимых членами собрания, акимом Алгабаского сельского округа.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приглашаться депутаты маслихата Коксуского района, представители аппарата акима Коксуского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52"/>
    <w:bookmarkStart w:name="z6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Алгабаского сельского округа.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 принятые собранием рассматриваются акимом Алгабаского сельского округа в срок пяти рабочих дней.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Алгабаского сельского округа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Регламента.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Алгабаского сельского округа, вопрос разрешается акимом Коксуского района после его предварительного обсуждения на заседании маслихата Коксуского района.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рассмотрения акимом Алгабаского сельского округа решений собрания доводятся аппаратом акима Алгабаского сельского округа до членов собрания в течение пяти рабочих дней.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Алгабаского сельского округа.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на созыве собрания, распространяются аппаратом акима Алгабаского сельского округа через средства массовой информации или иными способами.</w:t>
      </w:r>
    </w:p>
    <w:bookmarkEnd w:id="68"/>
    <w:bookmarkStart w:name="z79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собрании регулярно заслушиваются информации лиц ответственных за исполнение решений собрания.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Коксуского района или вышестоящим руководителям должностных лиц ответственных за исполнение решений собрания.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Коксуского района или вышестоящим руководством соответствующих должностных лиц.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Коксуского района от "10" августа 2018 года № 35-2</w:t>
            </w:r>
          </w:p>
        </w:tc>
      </w:tr>
    </w:tbl>
    <w:bookmarkStart w:name="z84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Балпыкского сельского округа Коксуского района</w:t>
      </w:r>
    </w:p>
    <w:bookmarkEnd w:id="73"/>
    <w:bookmarkStart w:name="z85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Балпыкского сельского округа Коксуского района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(далее – Закон),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81"/>
    <w:bookmarkStart w:name="z93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Балпыкского сельского округа и отчета об исполнении бюджета;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Балпыкского сельского округа по управлению коммунальной собственностью Балпыкского сельского округа (коммунальной собственностью местного самоуправления);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Балпыкского сельского округа;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Балпыкского сельского округа;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Коксуского района кандидатур на должность акима Балпыкского сельского округа для дальнейшего внесения в маслихат Коксуского района для проведения выборов акима Балпыкского сельского округа;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Балпыкского сельского округа;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может созываться акимом Балпыкского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Балпыкского сельского округа с указанием повестки дня.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Балпыкского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Балпыкского сельского округа не позднее, чем за пять календарных дней до созыва собрания представляет членам собрания и акиму Балпыкского сельского округа необходимые материалы в письменном виде или в форме электронного документа.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аппаратом акима Балпыкского сельского округа проводится регистрация присутствующих членов собрания, ее результаты оглашаются акимом Балпыкского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открывается акимом Балпыкского сельского округа или уполномоченным им лицом.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Балпыкского сельского округа на основе предложений, вносимых членами собрания, акимом Балпыкского сельского округа.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приглашаться депутаты маслихата Коксуского района, представители аппарата акима Коксуского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114"/>
    <w:bookmarkStart w:name="z126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Балпыкского сельского округа.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 принятые собранием рассматриваются акимом Балпыкского сельского округа в срок пяти рабочих дней.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Балпыкского сельского округа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Регламента.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Балпыкского сельского округа, вопрос разрешается акимом Коксуского района после его предварительного обсуждения на заседании маслихата Коксуского района.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рассмотрения акимом Балпыкского сельского округа решений собрания доводятся аппаратом акима Балпыкского сельского округа до членов собрания в течение пяти рабочих дней.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Балпыкского сельского округа.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на созыве собрания, распространяются аппаратом акима Балпыкского сельского округа через средства массовой информации или иными способами.</w:t>
      </w:r>
    </w:p>
    <w:bookmarkEnd w:id="130"/>
    <w:bookmarkStart w:name="z142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собрании регулярно заслушиваются информации лиц ответственных за исполнение решений собрания.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Коксуского района или вышестоящим руководителям должностных лиц ответственных за исполнение решений собрания.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Коксуского района или вышестоящим руководством соответствующих должностных лиц.</w:t>
      </w:r>
    </w:p>
    <w:bookmarkEnd w:id="1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Коксуского района от "10" августа 2018 года № 35-2</w:t>
            </w:r>
          </w:p>
        </w:tc>
      </w:tr>
    </w:tbl>
    <w:bookmarkStart w:name="z147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Енбекшинского сельского округа Коксуского района</w:t>
      </w:r>
    </w:p>
    <w:bookmarkEnd w:id="135"/>
    <w:bookmarkStart w:name="z148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Енбекшинского сельского округа Коксуского района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(далее – Закон),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143"/>
    <w:bookmarkStart w:name="z156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145"/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Енбекшинского сельского округа и отчета об исполнении бюджета;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Енбекшинского сельского округа по управлению коммунальной собственностью Енбекшинского сельского округа (коммунальной собственностью местного самоуправления);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Енбекшинского сельского округа;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Енбекшинского сельского округа;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Коксуского района кандидатур на должность акима Енбекшинского сельского округа для дальнейшего внесения в маслихат Коксуского района для проведения выборов акима Енбекшинского сельского округа;</w:t>
      </w:r>
    </w:p>
    <w:bookmarkEnd w:id="153"/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Енбекшинского сельского округа;</w:t>
      </w:r>
    </w:p>
    <w:bookmarkEnd w:id="154"/>
    <w:bookmarkStart w:name="z1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155"/>
    <w:bookmarkStart w:name="z1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156"/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может созываться акимом Енбекшинского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157"/>
    <w:bookmarkStart w:name="z1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Енбекшинского сельского округа с указанием повестки дня.</w:t>
      </w:r>
    </w:p>
    <w:bookmarkEnd w:id="158"/>
    <w:bookmarkStart w:name="z1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Енбекшинского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159"/>
    <w:bookmarkStart w:name="z1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160"/>
    <w:bookmarkStart w:name="z17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Енбекшинского сельского округа не позднее, чем за пять календарных дней до созыва собрания представляет членам собрания и акиму Енбекшинского сельского округа необходимые материалы в письменном виде или в форме электронного документа.</w:t>
      </w:r>
    </w:p>
    <w:bookmarkEnd w:id="161"/>
    <w:bookmarkStart w:name="z17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аппаратом акима Енбекшинского сельского округа проводится регистрация присутствующих членов собрания, ее результаты оглашаются акимом Енбекшинского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162"/>
    <w:bookmarkStart w:name="z17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163"/>
    <w:bookmarkStart w:name="z17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открывается акимом Енбекшинского сельского округа или уполномоченным им лицом.</w:t>
      </w:r>
    </w:p>
    <w:bookmarkEnd w:id="164"/>
    <w:bookmarkStart w:name="z17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165"/>
    <w:bookmarkStart w:name="z17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Енбекшинского сельского округа на основе предложений, вносимых членами собрания, акимом Енбекшинского сельского округа.</w:t>
      </w:r>
    </w:p>
    <w:bookmarkEnd w:id="166"/>
    <w:bookmarkStart w:name="z17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167"/>
    <w:bookmarkStart w:name="z18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168"/>
    <w:bookmarkStart w:name="z18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169"/>
    <w:bookmarkStart w:name="z18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170"/>
    <w:bookmarkStart w:name="z18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приглашаться депутаты маслихата Коксуского района, представители аппарата акима Коксуского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171"/>
    <w:bookmarkStart w:name="z18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172"/>
    <w:bookmarkStart w:name="z18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173"/>
    <w:bookmarkStart w:name="z18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174"/>
    <w:bookmarkStart w:name="z18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175"/>
    <w:bookmarkStart w:name="z18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176"/>
    <w:bookmarkStart w:name="z189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177"/>
    <w:bookmarkStart w:name="z19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178"/>
    <w:bookmarkStart w:name="z19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179"/>
    <w:bookmarkStart w:name="z19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180"/>
    <w:bookmarkStart w:name="z19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181"/>
    <w:bookmarkStart w:name="z19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182"/>
    <w:bookmarkStart w:name="z19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183"/>
    <w:bookmarkStart w:name="z19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184"/>
    <w:bookmarkStart w:name="z19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185"/>
    <w:bookmarkStart w:name="z19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Енбекшинского сельского округа.</w:t>
      </w:r>
    </w:p>
    <w:bookmarkEnd w:id="186"/>
    <w:bookmarkStart w:name="z19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 принятые собранием рассматриваются акимом Енбекшинского сельского округа в срок пяти рабочих дней.</w:t>
      </w:r>
    </w:p>
    <w:bookmarkEnd w:id="187"/>
    <w:bookmarkStart w:name="z20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Енбекшинского сельского округа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Регламента.</w:t>
      </w:r>
    </w:p>
    <w:bookmarkEnd w:id="188"/>
    <w:bookmarkStart w:name="z20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Енбекшинского сельского округа, вопрос разрешается акимом Коксуского района после его предварительного обсуждения на заседании маслихата Коксуского района.</w:t>
      </w:r>
    </w:p>
    <w:bookmarkEnd w:id="189"/>
    <w:bookmarkStart w:name="z20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рассмотрения акимом Енбекшинского сельского округа решений собрания доводятся аппаратом акима Енбекшинского сельского округа до членов собрания в течение пяти рабочих дней.</w:t>
      </w:r>
    </w:p>
    <w:bookmarkEnd w:id="190"/>
    <w:bookmarkStart w:name="z20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Енбекшинского сельского округа.</w:t>
      </w:r>
    </w:p>
    <w:bookmarkEnd w:id="191"/>
    <w:bookmarkStart w:name="z20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на созыве собрания, распространяются аппаратом акима Енбекшинского сельского округа через средства массовой информации или иными способами.</w:t>
      </w:r>
    </w:p>
    <w:bookmarkEnd w:id="192"/>
    <w:bookmarkStart w:name="z205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193"/>
    <w:bookmarkStart w:name="z20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собрании регулярно заслушиваются информации лиц ответственных за исполнение решений собрания.</w:t>
      </w:r>
    </w:p>
    <w:bookmarkEnd w:id="194"/>
    <w:bookmarkStart w:name="z20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Коксуского района или вышестоящим руководителям должностных лиц ответственных за исполнение решений собрания.</w:t>
      </w:r>
    </w:p>
    <w:bookmarkEnd w:id="195"/>
    <w:bookmarkStart w:name="z20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Коксуского района или вышестоящим руководством соответствующих должностных лиц.</w:t>
      </w:r>
    </w:p>
    <w:bookmarkEnd w:id="1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Коксуского района от "10" августа 2018 года № 35-2</w:t>
            </w:r>
          </w:p>
        </w:tc>
      </w:tr>
    </w:tbl>
    <w:bookmarkStart w:name="z210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Жарлыозекского сельского округа Коксуского района</w:t>
      </w:r>
    </w:p>
    <w:bookmarkEnd w:id="197"/>
    <w:bookmarkStart w:name="z211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98"/>
    <w:bookmarkStart w:name="z21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Жарлыозекского сельского округа Коксуского района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(далее – Закон),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</w:t>
      </w:r>
    </w:p>
    <w:bookmarkEnd w:id="199"/>
    <w:bookmarkStart w:name="z21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200"/>
    <w:bookmarkStart w:name="z21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201"/>
    <w:bookmarkStart w:name="z21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202"/>
    <w:bookmarkStart w:name="z21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203"/>
    <w:bookmarkStart w:name="z21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204"/>
    <w:bookmarkStart w:name="z21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205"/>
    <w:bookmarkStart w:name="z219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206"/>
    <w:bookmarkStart w:name="z22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207"/>
    <w:bookmarkStart w:name="z22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208"/>
    <w:bookmarkStart w:name="z22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Жарлыозекского сельского округа и отчета об исполнении бюджета;</w:t>
      </w:r>
    </w:p>
    <w:bookmarkEnd w:id="209"/>
    <w:bookmarkStart w:name="z22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Жарлыозекского сельского округа по управлению коммунальной собственностью Жарлыозекского сельского округа (коммунальной собственностью местного самоуправления);</w:t>
      </w:r>
    </w:p>
    <w:bookmarkEnd w:id="210"/>
    <w:bookmarkStart w:name="z22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211"/>
    <w:bookmarkStart w:name="z22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Жарлыозекского сельского округа;</w:t>
      </w:r>
    </w:p>
    <w:bookmarkEnd w:id="212"/>
    <w:bookmarkStart w:name="z22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Жарлыозекского сельского округа;</w:t>
      </w:r>
    </w:p>
    <w:bookmarkEnd w:id="213"/>
    <w:bookmarkStart w:name="z22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214"/>
    <w:bookmarkStart w:name="z22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Коксуского района кандидатур на должность акима Жарлыозекского сельского округа для дальнейшего внесения в маслихат Коксуского района для проведения выборов акима Жарлыозекского сельского округа;</w:t>
      </w:r>
    </w:p>
    <w:bookmarkEnd w:id="215"/>
    <w:bookmarkStart w:name="z22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Жарлыозекского сельского округа;</w:t>
      </w:r>
    </w:p>
    <w:bookmarkEnd w:id="216"/>
    <w:bookmarkStart w:name="z23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217"/>
    <w:bookmarkStart w:name="z23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218"/>
    <w:bookmarkStart w:name="z23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может созываться акимом Жарлыозекского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219"/>
    <w:bookmarkStart w:name="z23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Жарлыозекского сельского округа с указанием повестки дня.</w:t>
      </w:r>
    </w:p>
    <w:bookmarkEnd w:id="220"/>
    <w:bookmarkStart w:name="z23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Жарлыозекского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221"/>
    <w:bookmarkStart w:name="z23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222"/>
    <w:bookmarkStart w:name="z23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Жарлыозекского сельского округа не позднее, чем за пять календарных дней до созыва собрания представляет членам собрания и акиму Жарлыозекского сельского округа необходимые материалы в письменном виде или в форме электронного документа.</w:t>
      </w:r>
    </w:p>
    <w:bookmarkEnd w:id="223"/>
    <w:bookmarkStart w:name="z23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аппаратом акима Жарлыозекского сельского округа проводится регистрация присутствующих членов собрания, ее результаты оглашаются акимом Жарлыозекского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224"/>
    <w:bookmarkStart w:name="z23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225"/>
    <w:bookmarkStart w:name="z23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открывается акимом Жарлыозекского сельского округа или уполномоченным им лицом.</w:t>
      </w:r>
    </w:p>
    <w:bookmarkEnd w:id="226"/>
    <w:bookmarkStart w:name="z24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227"/>
    <w:bookmarkStart w:name="z24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Жарлыозекского сельского округа на основе предложений, вносимых членами собрания, акимом Жарлыозекского сельского округа.</w:t>
      </w:r>
    </w:p>
    <w:bookmarkEnd w:id="228"/>
    <w:bookmarkStart w:name="z24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229"/>
    <w:bookmarkStart w:name="z24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230"/>
    <w:bookmarkStart w:name="z24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231"/>
    <w:bookmarkStart w:name="z24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232"/>
    <w:bookmarkStart w:name="z24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приглашаться депутаты маслихата Коксуского района, представители аппарата акима Коксуского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233"/>
    <w:bookmarkStart w:name="z24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234"/>
    <w:bookmarkStart w:name="z24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235"/>
    <w:bookmarkStart w:name="z24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236"/>
    <w:bookmarkStart w:name="z25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237"/>
    <w:bookmarkStart w:name="z25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238"/>
    <w:bookmarkStart w:name="z252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239"/>
    <w:bookmarkStart w:name="z25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240"/>
    <w:bookmarkStart w:name="z25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241"/>
    <w:bookmarkStart w:name="z25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242"/>
    <w:bookmarkStart w:name="z25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243"/>
    <w:bookmarkStart w:name="z25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244"/>
    <w:bookmarkStart w:name="z25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245"/>
    <w:bookmarkStart w:name="z259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246"/>
    <w:bookmarkStart w:name="z26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247"/>
    <w:bookmarkStart w:name="z26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Жарлыозекского сельского округа.</w:t>
      </w:r>
    </w:p>
    <w:bookmarkEnd w:id="248"/>
    <w:bookmarkStart w:name="z262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 принятые собранием рассматриваются акимом Жарлыозекского сельского округа в срок пяти рабочих дней.</w:t>
      </w:r>
    </w:p>
    <w:bookmarkEnd w:id="249"/>
    <w:bookmarkStart w:name="z263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Жарлыозекского сельского округа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Регламента.</w:t>
      </w:r>
    </w:p>
    <w:bookmarkEnd w:id="250"/>
    <w:bookmarkStart w:name="z264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Жарлыозекского сельского округа, вопрос разрешается акимом Коксуского района после его предварительного обсуждения на заседании маслихата Коксуского района.</w:t>
      </w:r>
    </w:p>
    <w:bookmarkEnd w:id="251"/>
    <w:bookmarkStart w:name="z265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рассмотрения акимом Жарлыозекского сельского округа решений собрания доводятся аппаратом акима Жарлыозекского сельского округа до членов собрания в течение пяти рабочих дней.</w:t>
      </w:r>
    </w:p>
    <w:bookmarkEnd w:id="252"/>
    <w:bookmarkStart w:name="z266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Жарлыозекского сельского округа.</w:t>
      </w:r>
    </w:p>
    <w:bookmarkEnd w:id="253"/>
    <w:bookmarkStart w:name="z26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на созыве собрания, распространяются аппаратом акима Жарлыозекского сельского округа через средства массовой информации или иными способами.</w:t>
      </w:r>
    </w:p>
    <w:bookmarkEnd w:id="254"/>
    <w:bookmarkStart w:name="z268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255"/>
    <w:bookmarkStart w:name="z26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собрании регулярно заслушиваются информации лиц ответственных за исполнение решений собрания.</w:t>
      </w:r>
    </w:p>
    <w:bookmarkEnd w:id="256"/>
    <w:bookmarkStart w:name="z270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Коксуского района или вышестоящим руководителям должностных лиц ответственных за исполнение решений собрания.</w:t>
      </w:r>
    </w:p>
    <w:bookmarkEnd w:id="257"/>
    <w:bookmarkStart w:name="z271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Коксуского района или вышестоящим руководством соответствующих должностных лиц.</w:t>
      </w:r>
    </w:p>
    <w:bookmarkEnd w:id="2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маслихата Коксуского района от "10" августа 2018 года № 35-2</w:t>
            </w:r>
          </w:p>
        </w:tc>
      </w:tr>
    </w:tbl>
    <w:bookmarkStart w:name="z273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Лабасинского сельского округа Коксуского района</w:t>
      </w:r>
    </w:p>
    <w:bookmarkEnd w:id="259"/>
    <w:bookmarkStart w:name="z274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60"/>
    <w:bookmarkStart w:name="z27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Лабасинского сельского округа Коксуского района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(далее – Закон),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</w:t>
      </w:r>
    </w:p>
    <w:bookmarkEnd w:id="261"/>
    <w:bookmarkStart w:name="z27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262"/>
    <w:bookmarkStart w:name="z27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263"/>
    <w:bookmarkStart w:name="z27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264"/>
    <w:bookmarkStart w:name="z27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265"/>
    <w:bookmarkStart w:name="z28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266"/>
    <w:bookmarkStart w:name="z28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267"/>
    <w:bookmarkStart w:name="z282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268"/>
    <w:bookmarkStart w:name="z28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269"/>
    <w:bookmarkStart w:name="z28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270"/>
    <w:bookmarkStart w:name="z28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Лабасинского сельского округа и отчета об исполнении бюджета;</w:t>
      </w:r>
    </w:p>
    <w:bookmarkEnd w:id="271"/>
    <w:bookmarkStart w:name="z28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Лабасинского сельского округа по управлению коммунальной собственностью Лабасинского сельского округа (коммунальной собственностью местного самоуправления);</w:t>
      </w:r>
    </w:p>
    <w:bookmarkEnd w:id="272"/>
    <w:bookmarkStart w:name="z28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273"/>
    <w:bookmarkStart w:name="z28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Лабасинского сельского округа;</w:t>
      </w:r>
    </w:p>
    <w:bookmarkEnd w:id="274"/>
    <w:bookmarkStart w:name="z28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Лабасинского сельского округа;</w:t>
      </w:r>
    </w:p>
    <w:bookmarkEnd w:id="275"/>
    <w:bookmarkStart w:name="z29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276"/>
    <w:bookmarkStart w:name="z29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Коксуского района кандидатур на должность акима Лабасинского сельского округа для дальнейшего внесения в маслихат Коксуского района для проведения выборов акима Лабасинского сельского округа;</w:t>
      </w:r>
    </w:p>
    <w:bookmarkEnd w:id="277"/>
    <w:bookmarkStart w:name="z29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Лабасинского сельского округа;</w:t>
      </w:r>
    </w:p>
    <w:bookmarkEnd w:id="278"/>
    <w:bookmarkStart w:name="z29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279"/>
    <w:bookmarkStart w:name="z29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280"/>
    <w:bookmarkStart w:name="z29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может созываться акимом Лабасинского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281"/>
    <w:bookmarkStart w:name="z29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Лабасинского сельского округа с указанием повестки дня.</w:t>
      </w:r>
    </w:p>
    <w:bookmarkEnd w:id="282"/>
    <w:bookmarkStart w:name="z29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Лабасинского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283"/>
    <w:bookmarkStart w:name="z29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284"/>
    <w:bookmarkStart w:name="z29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Лабасинского сельского округа не позднее, чем за пять календарных дней до созыва собрания представляет членам собрания и акиму Лабасинского сельского округа необходимые материалы в письменном виде или в форме электронного документа.</w:t>
      </w:r>
    </w:p>
    <w:bookmarkEnd w:id="285"/>
    <w:bookmarkStart w:name="z30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аппаратом акима Лабасинского сельского округа проводится регистрация присутствующих членов собрания, ее результаты оглашаются акимом Лабасинского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286"/>
    <w:bookmarkStart w:name="z30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287"/>
    <w:bookmarkStart w:name="z30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открывается акимом Лабасинского сельского округа или уполномоченным им лицом.</w:t>
      </w:r>
    </w:p>
    <w:bookmarkEnd w:id="288"/>
    <w:bookmarkStart w:name="z30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289"/>
    <w:bookmarkStart w:name="z30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Лабасинского сельского округа на основе предложений, вносимых членами собрания, акимом Лабасинского сельского округа.</w:t>
      </w:r>
    </w:p>
    <w:bookmarkEnd w:id="290"/>
    <w:bookmarkStart w:name="z30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291"/>
    <w:bookmarkStart w:name="z30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292"/>
    <w:bookmarkStart w:name="z30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293"/>
    <w:bookmarkStart w:name="z30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294"/>
    <w:bookmarkStart w:name="z30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приглашаться депутаты маслихата Коксуского района, представители аппарата акима Коксуского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295"/>
    <w:bookmarkStart w:name="z31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296"/>
    <w:bookmarkStart w:name="z31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297"/>
    <w:bookmarkStart w:name="z31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298"/>
    <w:bookmarkStart w:name="z31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299"/>
    <w:bookmarkStart w:name="z31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300"/>
    <w:bookmarkStart w:name="z315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301"/>
    <w:bookmarkStart w:name="z31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302"/>
    <w:bookmarkStart w:name="z31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303"/>
    <w:bookmarkStart w:name="z31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304"/>
    <w:bookmarkStart w:name="z31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305"/>
    <w:bookmarkStart w:name="z32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306"/>
    <w:bookmarkStart w:name="z32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307"/>
    <w:bookmarkStart w:name="z32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308"/>
    <w:bookmarkStart w:name="z32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309"/>
    <w:bookmarkStart w:name="z32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Лабасинского сельского округа.</w:t>
      </w:r>
    </w:p>
    <w:bookmarkEnd w:id="310"/>
    <w:bookmarkStart w:name="z32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 принятые собранием рассматриваются акимом Лабасинского сельского округа в срок пяти рабочих дней.</w:t>
      </w:r>
    </w:p>
    <w:bookmarkEnd w:id="311"/>
    <w:bookmarkStart w:name="z32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Лабасинского сельского округа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Регламента.</w:t>
      </w:r>
    </w:p>
    <w:bookmarkEnd w:id="312"/>
    <w:bookmarkStart w:name="z32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Лабасинского сельского округа, вопрос разрешается акимом Коксуского района после его предварительного обсуждения на заседании маслихата Коксуского района.</w:t>
      </w:r>
    </w:p>
    <w:bookmarkEnd w:id="313"/>
    <w:bookmarkStart w:name="z32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рассмотрения акимом Лабасинского сельского округа решений собрания доводятся аппаратом акима Лабасинского сельского округа до членов собрания в течение пяти рабочих дней.</w:t>
      </w:r>
    </w:p>
    <w:bookmarkEnd w:id="314"/>
    <w:bookmarkStart w:name="z32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Лабасинского сельского округа.</w:t>
      </w:r>
    </w:p>
    <w:bookmarkEnd w:id="315"/>
    <w:bookmarkStart w:name="z33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на созыве собрания, распространяются аппаратом акима Лабасинского сельского округа через средства массовой информации или иными способами.</w:t>
      </w:r>
    </w:p>
    <w:bookmarkEnd w:id="316"/>
    <w:bookmarkStart w:name="z331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317"/>
    <w:bookmarkStart w:name="z33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собрании регулярно заслушиваются информации лиц ответственных за исполнение решений собрания.</w:t>
      </w:r>
    </w:p>
    <w:bookmarkEnd w:id="318"/>
    <w:bookmarkStart w:name="z33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Коксуского района или вышестоящим руководителям должностных лиц ответственных за исполнение решений собрания.</w:t>
      </w:r>
    </w:p>
    <w:bookmarkEnd w:id="319"/>
    <w:bookmarkStart w:name="z33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Коксуского района или вышестоящим руководством соответствующих должностных лиц.</w:t>
      </w:r>
    </w:p>
    <w:bookmarkEnd w:id="3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маслихата Коксуского района от "10" августа 2018 года № 35-2</w:t>
            </w:r>
          </w:p>
        </w:tc>
      </w:tr>
    </w:tbl>
    <w:bookmarkStart w:name="z336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Муканчинского сельского округа Коксуского района</w:t>
      </w:r>
    </w:p>
    <w:bookmarkEnd w:id="321"/>
    <w:bookmarkStart w:name="z337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22"/>
    <w:bookmarkStart w:name="z338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Муканчинского сельского округа Коксуского района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23 января 2001 года "О местном государственном управлении и самоуправлении в Республике Казахстан" (далее – Закон),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</w:t>
      </w:r>
    </w:p>
    <w:bookmarkEnd w:id="323"/>
    <w:bookmarkStart w:name="z339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324"/>
    <w:bookmarkStart w:name="z340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325"/>
    <w:bookmarkStart w:name="z341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326"/>
    <w:bookmarkStart w:name="z342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327"/>
    <w:bookmarkStart w:name="z343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328"/>
    <w:bookmarkStart w:name="z344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329"/>
    <w:bookmarkStart w:name="z345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330"/>
    <w:bookmarkStart w:name="z346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331"/>
    <w:bookmarkStart w:name="z347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332"/>
    <w:bookmarkStart w:name="z348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Муканчинского сельского округа и отчета об исполнении бюджета;</w:t>
      </w:r>
    </w:p>
    <w:bookmarkEnd w:id="333"/>
    <w:bookmarkStart w:name="z349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Муканчинского сельского округа по управлению коммунальной собственностью Муканчинского сельского округа (коммунальной собственностью местного самоуправления);</w:t>
      </w:r>
    </w:p>
    <w:bookmarkEnd w:id="334"/>
    <w:bookmarkStart w:name="z350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335"/>
    <w:bookmarkStart w:name="z351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Муканчинского сельского округа;</w:t>
      </w:r>
    </w:p>
    <w:bookmarkEnd w:id="336"/>
    <w:bookmarkStart w:name="z352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Муканчинского сельского округа;</w:t>
      </w:r>
    </w:p>
    <w:bookmarkEnd w:id="337"/>
    <w:bookmarkStart w:name="z353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338"/>
    <w:bookmarkStart w:name="z354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Коксуского района кандидатур на должность акима Муканчинского сельского округа для дальнейшего внесения в маслихат Коксуского района для проведения выборов акима Муканчинского сельского округа;</w:t>
      </w:r>
    </w:p>
    <w:bookmarkEnd w:id="339"/>
    <w:bookmarkStart w:name="z355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Муканчинского сельского округа;</w:t>
      </w:r>
    </w:p>
    <w:bookmarkEnd w:id="340"/>
    <w:bookmarkStart w:name="z356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341"/>
    <w:bookmarkStart w:name="z357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342"/>
    <w:bookmarkStart w:name="z358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может созываться акимом Муканчинского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343"/>
    <w:bookmarkStart w:name="z359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Муканчинского сельского округа с указанием повестки дня.</w:t>
      </w:r>
    </w:p>
    <w:bookmarkEnd w:id="344"/>
    <w:bookmarkStart w:name="z360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Муканчинского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345"/>
    <w:bookmarkStart w:name="z361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346"/>
    <w:bookmarkStart w:name="z362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Муканчинского сельского округа не позднее, чем за пять календарных дней до созыва собрания представляет членам собрания и акиму Муканчинского сельского округа необходимые материалы в письменном виде или в форме электронного документа.</w:t>
      </w:r>
    </w:p>
    <w:bookmarkEnd w:id="347"/>
    <w:bookmarkStart w:name="z363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аппаратом акима Муканчинского сельского округа проводится регистрация присутствующих членов собрания, ее результаты оглашаются акимом Муканчинского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348"/>
    <w:bookmarkStart w:name="z364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349"/>
    <w:bookmarkStart w:name="z365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открывается акимом Муканчинского сельского округа или уполномоченным им лицом.</w:t>
      </w:r>
    </w:p>
    <w:bookmarkEnd w:id="350"/>
    <w:bookmarkStart w:name="z366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351"/>
    <w:bookmarkStart w:name="z367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Муканчинского сельского округа на основе предложений, вносимых членами собрания, акимом Муканчинского сельского округа.</w:t>
      </w:r>
    </w:p>
    <w:bookmarkEnd w:id="352"/>
    <w:bookmarkStart w:name="z368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353"/>
    <w:bookmarkStart w:name="z369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354"/>
    <w:bookmarkStart w:name="z370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355"/>
    <w:bookmarkStart w:name="z371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356"/>
    <w:bookmarkStart w:name="z372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приглашаться депутаты маслихата Коксуского района, представители аппарата акима Коксуского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357"/>
    <w:bookmarkStart w:name="z373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358"/>
    <w:bookmarkStart w:name="z374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359"/>
    <w:bookmarkStart w:name="z375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360"/>
    <w:bookmarkStart w:name="z376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361"/>
    <w:bookmarkStart w:name="z377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362"/>
    <w:bookmarkStart w:name="z378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363"/>
    <w:bookmarkStart w:name="z379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364"/>
    <w:bookmarkStart w:name="z380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365"/>
    <w:bookmarkStart w:name="z381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366"/>
    <w:bookmarkStart w:name="z382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367"/>
    <w:bookmarkStart w:name="z383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368"/>
    <w:bookmarkStart w:name="z384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369"/>
    <w:bookmarkStart w:name="z385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370"/>
    <w:bookmarkStart w:name="z386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371"/>
    <w:bookmarkStart w:name="z387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Муканчинского сельского округа.</w:t>
      </w:r>
    </w:p>
    <w:bookmarkEnd w:id="372"/>
    <w:bookmarkStart w:name="z388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 принятые собранием рассматриваются акимом Муканчинского сельского округа в срок пяти рабочих дней.</w:t>
      </w:r>
    </w:p>
    <w:bookmarkEnd w:id="373"/>
    <w:bookmarkStart w:name="z389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Муканчинского сельского округа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Регламента.</w:t>
      </w:r>
    </w:p>
    <w:bookmarkEnd w:id="374"/>
    <w:bookmarkStart w:name="z390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Муканчинского сельского округа, вопрос разрешается акимом Коксуского района после его предварительного обсуждения на заседании маслихата Коксуского района.</w:t>
      </w:r>
    </w:p>
    <w:bookmarkEnd w:id="375"/>
    <w:bookmarkStart w:name="z391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рассмотрения акимом Муканчинского сельского округа решений собрания доводятся аппаратом акима Муканчинского сельского округа до членов собрания в течение пяти рабочих дней.</w:t>
      </w:r>
    </w:p>
    <w:bookmarkEnd w:id="376"/>
    <w:bookmarkStart w:name="z392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Муканчинского сельского округа.</w:t>
      </w:r>
    </w:p>
    <w:bookmarkEnd w:id="377"/>
    <w:bookmarkStart w:name="z393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на созыве собрания, распространяются аппаратом акима Муканчинского сельского округа через средства массовой информации или иными способами.</w:t>
      </w:r>
    </w:p>
    <w:bookmarkEnd w:id="378"/>
    <w:bookmarkStart w:name="z394" w:id="3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379"/>
    <w:bookmarkStart w:name="z395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собрании регулярно заслушиваются информации лиц ответственных за исполнение решений собрания.</w:t>
      </w:r>
    </w:p>
    <w:bookmarkEnd w:id="380"/>
    <w:bookmarkStart w:name="z396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Коксуского района или вышестоящим руководителям должностных лиц ответственных за исполнение решений собрания.</w:t>
      </w:r>
    </w:p>
    <w:bookmarkEnd w:id="381"/>
    <w:bookmarkStart w:name="z397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Коксуского района или вышестоящим руководством соответствующих должностных лиц.</w:t>
      </w:r>
    </w:p>
    <w:bookmarkEnd w:id="3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маслихата Коксуского района от "10" августа 2018 года № 35-2</w:t>
            </w:r>
          </w:p>
        </w:tc>
      </w:tr>
    </w:tbl>
    <w:bookmarkStart w:name="z399" w:id="3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Мукрынского сельского округа Коксуского района</w:t>
      </w:r>
    </w:p>
    <w:bookmarkEnd w:id="383"/>
    <w:bookmarkStart w:name="z400" w:id="3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84"/>
    <w:bookmarkStart w:name="z401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Мукрынского сельского округа Коксуского района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(далее – Закон),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</w:t>
      </w:r>
    </w:p>
    <w:bookmarkEnd w:id="385"/>
    <w:bookmarkStart w:name="z402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386"/>
    <w:bookmarkStart w:name="z403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387"/>
    <w:bookmarkStart w:name="z404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388"/>
    <w:bookmarkStart w:name="z405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389"/>
    <w:bookmarkStart w:name="z406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390"/>
    <w:bookmarkStart w:name="z407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391"/>
    <w:bookmarkStart w:name="z408" w:id="3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392"/>
    <w:bookmarkStart w:name="z409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393"/>
    <w:bookmarkStart w:name="z410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394"/>
    <w:bookmarkStart w:name="z411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Мукрынского сельского округа и отчета об исполнении бюджета;</w:t>
      </w:r>
    </w:p>
    <w:bookmarkEnd w:id="395"/>
    <w:bookmarkStart w:name="z412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Мукрынского сельского округа по управлению коммунальной собственностью Мукрынского сельского округа (коммунальной собственностью местного самоуправления);</w:t>
      </w:r>
    </w:p>
    <w:bookmarkEnd w:id="396"/>
    <w:bookmarkStart w:name="z413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397"/>
    <w:bookmarkStart w:name="z414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Мукрынского сельского округа;</w:t>
      </w:r>
    </w:p>
    <w:bookmarkEnd w:id="398"/>
    <w:bookmarkStart w:name="z415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Мукрынского сельского округа;</w:t>
      </w:r>
    </w:p>
    <w:bookmarkEnd w:id="399"/>
    <w:bookmarkStart w:name="z416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400"/>
    <w:bookmarkStart w:name="z417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Коксуского района кандидатур на должность акима Мукрынского сельского округа для дальнейшего внесения в маслихат Коксуского района для проведения выборов акима Мукрынского сельского округа;</w:t>
      </w:r>
    </w:p>
    <w:bookmarkEnd w:id="401"/>
    <w:bookmarkStart w:name="z418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Мукрынского сельского округа;</w:t>
      </w:r>
    </w:p>
    <w:bookmarkEnd w:id="402"/>
    <w:bookmarkStart w:name="z419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403"/>
    <w:bookmarkStart w:name="z420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404"/>
    <w:bookmarkStart w:name="z421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может созываться акимом Мукрынского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405"/>
    <w:bookmarkStart w:name="z422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Мукрынского сельского округа с указанием повестки дня.</w:t>
      </w:r>
    </w:p>
    <w:bookmarkEnd w:id="406"/>
    <w:bookmarkStart w:name="z423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Мукрынского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407"/>
    <w:bookmarkStart w:name="z424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408"/>
    <w:bookmarkStart w:name="z425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Мукрынского сельского округа не позднее, чем за пять календарных дней до созыва собрания представляет членам собрания и акиму Мукрынского сельского округа необходимые материалы в письменном виде или в форме электронного документа.</w:t>
      </w:r>
    </w:p>
    <w:bookmarkEnd w:id="409"/>
    <w:bookmarkStart w:name="z426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аппаратом акима Мукрынского сельского округа проводится регистрация присутствующих членов собрания, ее результаты оглашаются акимом Мукрынского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410"/>
    <w:bookmarkStart w:name="z427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411"/>
    <w:bookmarkStart w:name="z428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открывается акимом Мукрынского сельского округа или уполномоченным им лицом.</w:t>
      </w:r>
    </w:p>
    <w:bookmarkEnd w:id="412"/>
    <w:bookmarkStart w:name="z429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413"/>
    <w:bookmarkStart w:name="z430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Мукрынского сельского округа на основе предложений, вносимых членами собрания, акимом Мукрынского сельского округа.</w:t>
      </w:r>
    </w:p>
    <w:bookmarkEnd w:id="414"/>
    <w:bookmarkStart w:name="z431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415"/>
    <w:bookmarkStart w:name="z432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416"/>
    <w:bookmarkStart w:name="z433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417"/>
    <w:bookmarkStart w:name="z434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418"/>
    <w:bookmarkStart w:name="z435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приглашаться депутаты маслихата Коксуского района, представители аппарата акима Коксуского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419"/>
    <w:bookmarkStart w:name="z436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420"/>
    <w:bookmarkStart w:name="z437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421"/>
    <w:bookmarkStart w:name="z438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422"/>
    <w:bookmarkStart w:name="z439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423"/>
    <w:bookmarkStart w:name="z440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424"/>
    <w:bookmarkStart w:name="z441" w:id="4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425"/>
    <w:bookmarkStart w:name="z442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426"/>
    <w:bookmarkStart w:name="z443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427"/>
    <w:bookmarkStart w:name="z444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428"/>
    <w:bookmarkStart w:name="z445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429"/>
    <w:bookmarkStart w:name="z446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430"/>
    <w:bookmarkStart w:name="z447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431"/>
    <w:bookmarkStart w:name="z448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432"/>
    <w:bookmarkStart w:name="z449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433"/>
    <w:bookmarkStart w:name="z450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Мукрынского сельского округа.</w:t>
      </w:r>
    </w:p>
    <w:bookmarkEnd w:id="434"/>
    <w:bookmarkStart w:name="z451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 принятые собранием рассматриваются акимом Мукрынского сельского округа в срок пяти рабочих дней.</w:t>
      </w:r>
    </w:p>
    <w:bookmarkEnd w:id="435"/>
    <w:bookmarkStart w:name="z452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Мукрынского сельского округа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Регламента.</w:t>
      </w:r>
    </w:p>
    <w:bookmarkEnd w:id="436"/>
    <w:bookmarkStart w:name="z453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Мукрынского сельского округа, вопрос разрешается акимом Коксуского района после его предварительного обсуждения на заседании маслихата Коксуского района.</w:t>
      </w:r>
    </w:p>
    <w:bookmarkEnd w:id="437"/>
    <w:bookmarkStart w:name="z454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рассмотрения акимом Мукрынского сельского округа решений собрания доводятся аппаратом акима Мукрынского сельского округа до членов собрания в течение пяти рабочих дней.</w:t>
      </w:r>
    </w:p>
    <w:bookmarkEnd w:id="438"/>
    <w:bookmarkStart w:name="z455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Мукрынского сельского округа.</w:t>
      </w:r>
    </w:p>
    <w:bookmarkEnd w:id="439"/>
    <w:bookmarkStart w:name="z456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на созыве собрания, распространяются аппаратом акима Мукрынского сельского округа через средства массовой информации или иными способами.</w:t>
      </w:r>
    </w:p>
    <w:bookmarkEnd w:id="440"/>
    <w:bookmarkStart w:name="z457" w:id="4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441"/>
    <w:bookmarkStart w:name="z458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собрании регулярно заслушиваются информации лиц ответственных за исполнение решений собрания.</w:t>
      </w:r>
    </w:p>
    <w:bookmarkEnd w:id="442"/>
    <w:bookmarkStart w:name="z459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Коксуского района или вышестоящим руководителям должностных лиц ответственных за исполнение решений собрания.</w:t>
      </w:r>
    </w:p>
    <w:bookmarkEnd w:id="443"/>
    <w:bookmarkStart w:name="z460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Коксуского района или вышестоящим руководством соответствующих должностных лиц.</w:t>
      </w:r>
    </w:p>
    <w:bookmarkEnd w:id="44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