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2556" w14:textId="bf52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26 декабря 2017 года № 25-1 "О бюджетах сельских округов Коксуского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10 августа 2018 года № 35-1. Зарегистрировано Департаментом юстиции Алматинской области 7 сентября 2018 года № 4817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Коксуского района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бюджетах сельских округов Коксуского района на 2018-2020 годы" от 26 декабря 2017 года № 25-1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4498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Балпыкского сельского округа на 2018-2020 годы, согласно приложениям 1, 2, 3 к настоящему решению соответственно, в том числе на 2018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343 462 тысячи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97 745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952 тысячи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244 765 тысяч тенге, в том числе: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217 328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27 437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343 462 тысячи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тысяч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Жарлыозекского сельского округа на 2018-2020 годы, согласно приложениям 4, 5, 6 к настоящему решению соответственно, в том числе на 2018 год в следующих объемах: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58 682 тысячи тенге, в том числе: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4 166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24 тысячи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54 492 тысячи тенге, в том числе: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38 693 тысячи тенге;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15 799 тысяч тенге;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58 682 тысячи тенге;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тысяч тенге;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тысяч тенге;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Лабасинского сельского округа на 2018-2020 годы, согласно приложениям 7, 8, 9 к настоящему решению соответственно, в том числе на 2018 год в следующих объемах: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78 596 тысяч тенге, в том числе: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8 340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269 тысяч тенге;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69 987 тысяч тенге, в том числе: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56 870 тысяч тенге;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13 117 тысяч тенге;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78 596 тысяч тенге;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тысяч тенге;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тысяч тенге;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Мукрынского сельского округа на 2018-2020 годы, согласно приложениям 10, 11, 12 к настоящему решению соответственно, в том числе на 2018 год в следующих объемах: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155 206 тысяч тенге, в том числе: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5 201 тысяча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145 тысяч тенге;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149 860 тысяч тенге, в том числе: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134 864 тысячи тенге;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14 996 тысяч тенге;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155 206 тысяч тенге;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тысяч тенге;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тысяч тенге;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Муканчинского сельского округа на 2018-2020 годы, согласно приложениям 13, 14, 15 к настоящему решению соответственно, в том числе на 2018 год в следующих объемах: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45 238 тысяч тенге, в том числе: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6 434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72 тысячи тенге;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38 732 тысячи тенге, в том числе: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25 477 тысяч тенге;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13 255 тысяч тенге;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45 238 тысяч37493 тенге;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тысяч тенге;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тысяч тенге;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Алгабасского сельского округа на 2018-2020 годы, согласно приложениям 16, 17, 18 к настоящему решению соответственно, в том числе на 2018 год в следующих объемах: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37 493 тысячи тенге, в том числе: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2 956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526 тысяч тенге;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34 011 тысяч тенге, в том числе: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20 438 тысяч тенге;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13 573 тысячи тенге;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37 493 тысячи тенге;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тысяч тенге;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тысяч тенге;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Енбекшинского сельского округа на 2018-2020 годы, согласно приложениям 19, 20, 21 к настоящему решению соответственно, в том числе на 2018 год в следующих объемах: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44 724 тысячи тенге, в том числе: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3 870 тысячи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28 тысяч тенге;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40 826 тысяч тенге, в том числе: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25 083 тысячи тенге;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15 743 тысячи тенге;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44 724 тысячи тенге;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тысяч тенге;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тысяч тенге;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 0 тысяч тенге.".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Коксуского района "По экономическому развитию района, местному бюджету, охраны природы и вопросам сельского хозяйства".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"10" августа 2018 года № 35-1 "О внесении изменений в решение маслихата Коксуского района от 26 декабря 2017 года № 25-1 "О бюджетах сельских округов Коксуского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25-1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2018-2020 годы"</w:t>
            </w:r>
          </w:p>
        </w:tc>
      </w:tr>
    </w:tbl>
    <w:bookmarkStart w:name="z10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2018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0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7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71"/>
        <w:gridCol w:w="571"/>
        <w:gridCol w:w="5487"/>
        <w:gridCol w:w="37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6"/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467"/>
        <w:gridCol w:w="467"/>
        <w:gridCol w:w="467"/>
        <w:gridCol w:w="6260"/>
        <w:gridCol w:w="3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0"/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428"/>
        <w:gridCol w:w="428"/>
        <w:gridCol w:w="7187"/>
        <w:gridCol w:w="28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5"/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Коксуского района от "10" августа 2018 года № 35-1 "О внесении изменений в решение маслихата Коксуского района от 26 декабря 2017 года № 25-1 "О бюджетах сельских округов Коксуского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25-1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2018-2020 годы"</w:t>
            </w:r>
          </w:p>
        </w:tc>
      </w:tr>
    </w:tbl>
    <w:bookmarkStart w:name="z17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2018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7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71"/>
        <w:gridCol w:w="571"/>
        <w:gridCol w:w="5487"/>
        <w:gridCol w:w="37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5"/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428"/>
        <w:gridCol w:w="428"/>
        <w:gridCol w:w="493"/>
        <w:gridCol w:w="6677"/>
        <w:gridCol w:w="16"/>
        <w:gridCol w:w="28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4"/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Коксуского района от "10" августа 2018 года № 35-1 "О внесении изменений в решение маслихата Коксуского района от 26 декабря 2017 года № 25-1 "О бюджетах сельских округов Коксуского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25-1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2018-2020 годы"</w:t>
            </w:r>
          </w:p>
        </w:tc>
      </w:tr>
    </w:tbl>
    <w:bookmarkStart w:name="z24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2018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713"/>
        <w:gridCol w:w="8185"/>
        <w:gridCol w:w="22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49"/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1"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2"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3"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4"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69987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5"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69987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6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71"/>
        <w:gridCol w:w="571"/>
        <w:gridCol w:w="5487"/>
        <w:gridCol w:w="37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4"/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467"/>
        <w:gridCol w:w="467"/>
        <w:gridCol w:w="467"/>
        <w:gridCol w:w="6260"/>
        <w:gridCol w:w="3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8"/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428"/>
        <w:gridCol w:w="428"/>
        <w:gridCol w:w="7187"/>
        <w:gridCol w:w="28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3"/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Коксуского района от "10" августа 2018 года № 35-1 "О внесении изменений в решение маслихата Коксуского района от 26 декабря 2017 года № 25-1 "О бюджетах сельских округов Коксуского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25-1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2018-2020 годы"</w:t>
            </w:r>
          </w:p>
        </w:tc>
      </w:tr>
    </w:tbl>
    <w:bookmarkStart w:name="z316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2018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8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5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71"/>
        <w:gridCol w:w="571"/>
        <w:gridCol w:w="5487"/>
        <w:gridCol w:w="37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4"/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467"/>
        <w:gridCol w:w="467"/>
        <w:gridCol w:w="467"/>
        <w:gridCol w:w="6260"/>
        <w:gridCol w:w="3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8"/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428"/>
        <w:gridCol w:w="428"/>
        <w:gridCol w:w="7187"/>
        <w:gridCol w:w="28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3"/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Коксуского района от "10" августа 2018 года № 35-1 "О внесении изменений в решение маслихата Коксуского района от 26 декабря 2017 года № 25-1 "О бюджетах сельских округов Коксуского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25-1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2018-2020 годы"</w:t>
            </w:r>
          </w:p>
        </w:tc>
      </w:tr>
    </w:tbl>
    <w:bookmarkStart w:name="z386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2018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5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71"/>
        <w:gridCol w:w="571"/>
        <w:gridCol w:w="5487"/>
        <w:gridCol w:w="37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4"/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467"/>
        <w:gridCol w:w="467"/>
        <w:gridCol w:w="467"/>
        <w:gridCol w:w="6260"/>
        <w:gridCol w:w="3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8"/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428"/>
        <w:gridCol w:w="428"/>
        <w:gridCol w:w="7187"/>
        <w:gridCol w:w="28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3"/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Коксуского района от "10" августа 2018 года № 35-1 "О внесении изменений в решение маслихата Коксуского района от 26 декабря 2017 года № 25-1 "О бюджетах сельских округов Коксуского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25-1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2018-2020 годы"</w:t>
            </w:r>
          </w:p>
        </w:tc>
      </w:tr>
    </w:tbl>
    <w:bookmarkStart w:name="z454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2018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5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71"/>
        <w:gridCol w:w="571"/>
        <w:gridCol w:w="5487"/>
        <w:gridCol w:w="37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3"/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467"/>
        <w:gridCol w:w="467"/>
        <w:gridCol w:w="467"/>
        <w:gridCol w:w="6260"/>
        <w:gridCol w:w="3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7"/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428"/>
        <w:gridCol w:w="428"/>
        <w:gridCol w:w="7187"/>
        <w:gridCol w:w="28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2"/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Коксуского района от "10" августа 2018 года № 35-1 "О внесении изменений в решение маслихата Коксуского района от 26 декабря 2017 года № 25-1 "О бюджетах сельских округов Коксуского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25-1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2018-2020 годы"</w:t>
            </w:r>
          </w:p>
        </w:tc>
      </w:tr>
    </w:tbl>
    <w:bookmarkStart w:name="z524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2018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7"/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4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71"/>
        <w:gridCol w:w="571"/>
        <w:gridCol w:w="5487"/>
        <w:gridCol w:w="37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3"/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467"/>
        <w:gridCol w:w="467"/>
        <w:gridCol w:w="467"/>
        <w:gridCol w:w="6260"/>
        <w:gridCol w:w="3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7"/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428"/>
        <w:gridCol w:w="428"/>
        <w:gridCol w:w="7187"/>
        <w:gridCol w:w="28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2"/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