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6d1c" w14:textId="ca2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5 апреля 2018 года № 29-2. Зарегистрировано Департаментом юстиции Алматинской области 24 апреля 2018 года № 4660. Утратило силу решением Коксуского районного маслихата области Жетісу от 4 декабря 2023 года № 15-63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04.12.023 </w:t>
      </w:r>
      <w:r>
        <w:rPr>
          <w:rFonts w:ascii="Times New Roman"/>
          <w:b w:val="false"/>
          <w:i w:val="false"/>
          <w:color w:val="ff0000"/>
          <w:sz w:val="28"/>
        </w:rPr>
        <w:t>№ 15-63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3 ноября 2017 года № 22-3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декабря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Коксуского района от "5"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Коксуского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Коксуского района" акимата Коксуского района;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отдельных категорий нуждающихся получателей и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размеров социальной помощи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бывшего Союза ССР), партизаны и подпольщики Великой Отечественной войны в размере – 1 000 000 (один миллион) тенге 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1 000 000 (один миллион)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– 26 (двадцать шесть)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– 26 (двадцать шесть)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26 (двадцать шесть)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 единовременно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