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5265" w14:textId="8fb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30 марта 2018 года № 120. Зарегистрировано Департаментом юстиции Алматинской области 16 апреля 2018 года № 4641. Утратило силу постановлением акимата Коксуского района Алматинской области от 29 октября 2021 года № 382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Алматинской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Коксускому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Коксуского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Коксускому району" от 24 января 2017 года № 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марта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Коксуского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Коксуского района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постановления представление в государственно-правовой отдел аппарата акима Коксуского района сведений об исполнений мероприятий, предусмотренных подпунктами 1), 2),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У. Досымбекова.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от "30" марта 2018 года № 120 "Об утверждении государственного образовательного заказа на дошкольное воспитание и обучение, размера родительской платы по Коксускому району"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Коксускому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022"/>
        <w:gridCol w:w="1338"/>
        <w:gridCol w:w="1489"/>
        <w:gridCol w:w="2583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6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 до 6 (7) лет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"Алпамыс" государственного учреждения "Аппарат акима Балпыкского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"Айгөлек" Государственного учреждения "Аппарат акима Енбекшинского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"Ер Төстік" государственного учреждения "Аппарат акима Лабасинского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"Балдырған" государственного учреждения "Аппарат акима Жарлыозекского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"Қызғалдақ" государственного учреждения "Аппарат акима Мукринского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"Жулдыз" Государственного учреждения "Аппарат акима Балпыкского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"Балауса" государственного учреждения "Аппарат акима Алгабасского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"Күншуақ" государственного учреждения "Аппарат акима Муканчинского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"Балбобек" государственного учреждения "Аппарат акима Лабасинского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"Еркем-ай" государственного учреждения "Аппарат акима Лабасинского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"Кәусар"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"Қуаныш" государственного учреждения "Аппарат акима Балпыкского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"Балдәурен" государственного учреждения "Аппарат акима Балпыкского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детский сад "Таңшолпан" государственного учреждения "Аппарат акима Мукринского сельского округа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сад "Нур Аллан"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Полного дня пребывания </w:t>
            </w:r>
          </w:p>
          <w:bookmarkEnd w:id="27"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5 с пришкольным мини-центром" государственного учреждения "Отдел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"Кызыларыкская средняя школа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"Муканчинская средняя школа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Злихи Тамшибай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Мусабека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Сындыбалы Кырыкбаевой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Акына Кабан Жырау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Темиргали Исабаева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Неполного дня пребывания</w:t>
            </w:r>
          </w:p>
          <w:bookmarkEnd w:id="36"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"Бескайнарская средняя школа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пришкольным мини-центром"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"Начальная школа Каратал с пришкольным мини-центром" находится на оперативном управлении Коммунальное государственное учреждение "Средняя школа №1 имени Бигайша Кундакбаевой" государственного учреждения "Отдел образования Коксуского района"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предстваителей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устанавливается учредителем дошкольной организаций, за исключением тех, в которых размещен государственный образовательный заказ.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