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f6a7" w14:textId="e45f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16 марта 2018 года № 28-2. Зарегистрировано Департаментом юстиции Алматинской области 30 марта 2018 года № 4619. Утратило силу решением Коксуского районного маслихата области Жетісу от 25 апреля 2023 года № 3-23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25.04.2023 </w:t>
      </w:r>
      <w:r>
        <w:rPr>
          <w:rFonts w:ascii="Times New Roman"/>
          <w:b w:val="false"/>
          <w:i w:val="false"/>
          <w:color w:val="ff0000"/>
          <w:sz w:val="28"/>
        </w:rPr>
        <w:t>№ 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Коксуского района: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аппарата маслихата Коксуского района" от 3 марта 2017 года № 14-9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апреля 2017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маслихата Коксуского района от 3 марта 2017 года № 14-9 "Об утверждении методики оценки деятельности административных государственных служащих корпуса "Б" аппарата маслихата Коксуского района" от 12 июня 2017 года № 17-7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июля 2017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Кожабергенова Айдара Кожабековича.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"16" марта 2018 года № 28-2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Коксуского района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оценки деятельности административных государственных служащих корпуса "Б" аппарата маслихата Коксуского района (далее – служащие корпуса "Б").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изменений в распоряжение о создании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Коксуского района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аппарата маслихата Коксуского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Коксуского района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аппарата маслихата Коксуского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_________________год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</w:tbl>
    <w:bookmarkStart w:name="z1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государствен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аппарата маслихата Коксуского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80"/>
    <w:bookmarkStart w:name="z2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Коксуского района</w:t>
      </w:r>
    </w:p>
    <w:bookmarkEnd w:id="181"/>
    <w:bookmarkStart w:name="z2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82"/>
    <w:bookmarkStart w:name="z2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83"/>
    <w:bookmarkStart w:name="z2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84"/>
    <w:bookmarkStart w:name="z2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Start w:name="z2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6"/>
    <w:bookmarkStart w:name="z2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87"/>
    <w:bookmarkStart w:name="z2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8"/>
    <w:bookmarkStart w:name="z2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89"/>
    <w:bookmarkStart w:name="z2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6"/>
    <w:bookmarkStart w:name="z2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7"/>
    <w:bookmarkStart w:name="z2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8"/>
    <w:bookmarkStart w:name="z3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99"/>
    <w:bookmarkStart w:name="z3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0"/>
    <w:bookmarkStart w:name="z3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01"/>
    <w:bookmarkStart w:name="z3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2"/>
    <w:bookmarkStart w:name="z3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03"/>
    <w:bookmarkStart w:name="z3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