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cb19" w14:textId="e5cc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Басшийского сельского округа Кербулакского района Алматинской области от 28 мая 2018 года № 15. Зарегистрировано Департаментом юстиции Алматинской области 30 мая 2018 года № 4732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Кербулакского района от 29 марта 2018 года № 15-14-034, аким Басшийского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на территории села Нурым Басшийского сельского округа Кербулакского района, установленные в связи с возникновением болезни бешенства.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Басшийского сельского округа Кербулакского района от 28 февраля 2018 года № 9 "Об установлении ограничительных мероприятий"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марта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Бекмурза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