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577e" w14:textId="65a5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и присвоении наименований улицам села Сарыозек Сарыозекского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Сарыозекского сельского округа Кербулакского района Алматинской области от 8 ноября 2018 года № 206. Зарегистрировано Департаментом юстиции Алматинской области 27 ноября 2018 года № 4889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Сарыозек Сарыозекского сельского округа и на основании заключения ономастической комиссии Алматинской области от 26 сентября 2018 года, аким Сарыозекского сельского округа Кербулакского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Сарыозек Сарыозекского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"ПДУ" в улицу "Туран";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"СОРЭС" в улицу "Самрук";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"Советская" в улицу "Женис";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"Гвардейская" в улицу "Алатау";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"Нефтебаза" в улицу "Уркер";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"Железнодорожная" в улицу "Алтынемель";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улицы "Нагорная" в улицу "Алаш";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"Крупская" в улицу "Жеруйык";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улицу "Кутузова" в улицу "Шанырак";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улицу "Менделеева" в улицу "Аркарлы";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улицу "Тимирязева" в улицу "Болашак".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следующие наименования улицам села Сарыозек Сарыозекского сельского округа: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расположенным на юго-востоке села Сарыозек Сарыозекского сельского округа, первой улице "Тезек Торе", второй улице "Казахстан", третьей улице "Мангилик Ел", четвертой улице "Тауельсыздык", пятой улице "Астана", седьмой улице "Достык", восьмой улице "Бирлик";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расположенным на востоке села Сарыозек Сарыозекского сельского округа, девятой улице "Жолашар", десятой улице "Улы Дала", одинадцатой улице "Куренбель", двенадцатой улице "Бакконыс".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Сарыозекского сельского округа Л.Толегенову.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Сарыозекского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Турсынбаев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