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86cf" w14:textId="b258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25 декабря 2017 года № 22-130 "О бюджетах сельских округов Кербулакского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5 марта 2018 года № 27-148. Зарегистрировано Департаментом юстиции Алматинской области 20 марта 2018 года № 4584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2018-2020 годы" от 25 декабря 2017 года № 22-130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20 079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5 133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1 403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13 543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13 543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2018-2020 годы согласно приложениям 4, 5 и 6 к настоящему решению соответственно, в том числе на 2018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48 419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5 745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2 300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40 374 тысячи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23 597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16 777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48 419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2018-2020 годы согласно приложениям 7, 8 и 9 к настоящему решению соответственно, в том числе на 2018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60 451 тысяча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27 892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4 863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27 696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14 649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13 047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60 451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2018-2020 годы согласно приложениям 10, 11 и 12 к настоящему решению соответственно, в том числе на 2018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16 249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5 703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10 540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10 540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16 249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2018-2020 годы согласно приложениям 13, 14 и 15 к настоящему решению соответственно, в том числе на 2018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43 175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6 457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36 718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24 126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12 592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43 175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2018-2020 годы согласно приложениям 16, 17 и 18 к настоящему решению соответственно, в том числе на 2018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20 721 тысяча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5 223 тысячи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 тысяча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15 477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15 477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20 721 тысяча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Карашокинского сельского округа на 2018-2020 годы согласно приложениям 19, 20 и 21 к настоящему решению соответственно, в том числе на 2018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51 348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5 181 тысяча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46 130 тысяч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8 319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37 811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51 348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2018-2020 годы согласно приложениям 22, 23 и 24 к настоящему решению соответственно, в том числе на 2018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47 405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4 787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556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42 062 тысячи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19 986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22 076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47 405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2018-2020 годы согласно приложениям 25, 26 и 27 к настоящему решению соответственно, в том числе на 2018 год в следующих объемах: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26 371 тысяча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5 997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3 698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16 676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1 300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15 376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26 371 тысяча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2018-2020 годы согласно приложениям 28, 29 и 30 к настоящему решению соответственно, в том числе на 2018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264 635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107 429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12 995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144 211 тысяч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144 211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264 635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"05" марта 2018 года № 27-148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18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2018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6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71"/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76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7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81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84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87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"05" марта 2018 года № 27-148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26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2018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19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02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0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0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10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13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"05" марта 2018 года № 27-148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35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2018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1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22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27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2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32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35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3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"05" марта 2018 года № 27-148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44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2018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4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47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51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5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56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59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62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Кербулакского районного маслихата от "05" марта 2018 года № 27-148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 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52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2018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6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70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75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7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80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83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5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8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"05" марта 2018 года № 27-148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60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2018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9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95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29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0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0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07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1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Кербулакского районного маслихата от "05" марта 2018 года № 27-148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 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68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2018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1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19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24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2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2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32"/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4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35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"05" марта 2018 года № 27-148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77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2018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3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4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4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5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5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16"/>
        <w:gridCol w:w="13"/>
        <w:gridCol w:w="2229"/>
        <w:gridCol w:w="2721"/>
        <w:gridCol w:w="18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57"/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60"/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2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"05" марта 2018 года № 27-148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85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2018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6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69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73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7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78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84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"05" марта 2018 года № 27-148 "О внесении изменений в решение Кербулакского районного маслихата от 25 декабря 2017 года № 22-130 "О бюджетах сельских округов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22-130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2018 -2020 годы"</w:t>
            </w:r>
          </w:p>
        </w:tc>
      </w:tr>
    </w:tbl>
    <w:bookmarkStart w:name="z93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2018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8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93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99"/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0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04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1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