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06dd" w14:textId="62d0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Жанаталап в улицах Ильина, Кантбай Усенова отара № 2 Балпыкского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Балпыкского сельского округа Каратальского района Алматинской области от 12 декабря 2018 года № 13. Зарегистрировано Департаментом юстиции Алматинской области 19 декабря 2018 года № 4964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Каратальского района от 13 ноября 2018 года № 12, аким Балпыкского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Жанаталап в улицах Ильина, Кантбай Усенова отара № 2 Балпыкского сельского округа Каратальского района, установленные в связи с возникновением заболевания бруцеллез среди мелкого рогатого скота.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акима Балпыкского сельского округа "Об установлении ограничительных мероприятий в селе Жанаталап в улицах Ильина, Кантбай Усенова отара № 2 Балпыкского сельского округа" от 29 августа 2018 года № 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4815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сентября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Балпыкского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