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510b" w14:textId="85b5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11 декабря 2018 года № 46-175. Зарегистрировано Департаментом юстиции Алматинской области 19 декабря 2018 года № 4955. Утратило силу решением Каратальского районного маслихата Алматинской области от 31 марта 2020 года № 68-242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68-242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11 декабря 2018 года № 46-175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Каратальского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7664"/>
        <w:gridCol w:w="2838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Единые ставки фиксированного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  <w:bookmarkEnd w:id="5"/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социальной зоны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