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ce50" w14:textId="8b8c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16 марта 2018 года № 31-134 "Об утверждении Правил оказания социальной помощи, установления размеров и определения перечня отдельных категорий нуждающихся граждан Каратальского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5 ноября 2018 года № 43-165. Зарегистрировано Департаментом юстиции Алматинской области 14 ноября 2018 года № 4854. Утратило силу решением Каратальского районного маслихата области Жетісу от 22 ноября 2023 года № 14-49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области Жетісу от 22.11.023 </w:t>
      </w:r>
      <w:r>
        <w:rPr>
          <w:rFonts w:ascii="Times New Roman"/>
          <w:b w:val="false"/>
          <w:i w:val="false"/>
          <w:color w:val="ff0000"/>
          <w:sz w:val="28"/>
        </w:rPr>
        <w:t>№ 14-49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Каратальский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от 16 марта 2018 года 31-134 "Об утверждении Правил оказания социальной помощи, установления размеров и определения перечня отдельных категорий нуждающихся граждан Каратальского района"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4628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Каратальского района утвержденных указанным решением: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единовременной социальной помощи: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советских войск из Афганистана;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29 августа – Международный день действий против ядерных испытаний.";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76 месячных расчетных показателей;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 – 5 месячных расчетных показателей;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Отечестсвенной войны в размере 3 месячных расчетных показателей.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перечнем категорий получателей социальной помощи.".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Каратальского районного маслихата Досымбаеву Алию Толендиновну.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