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e9d5" w14:textId="25be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14 мая 2018 года № 168. Зарегистрировано Департаментом юстиции Алматинской области 29 мая 2018 года № 4730. Утратило силу постановлением акимата Каратальского района Алматинской области от 24 сентября 2021 года № 318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Каратальского района Алматинской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Каратальского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Каратальскому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Каратальского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Каратальскому району" от 31 июля 2017 года № 272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4325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07 сентября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Каратальского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постановление на интернет-ресурсе акимата Каратальского района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постановления представление в государственно-правовой отдел аппарата акима Каратальского района сведений об исполнений мероприятий, предусмотренных подпунктами 1), 2),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 Касымова.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Каратальского района от "14" мая 2018 года № 168 "Об утверждении государственного образовательного заказа на дошкольное воспитание и обучение, размера родительской платы по Каратальскому району" 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по Каратальскому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979"/>
        <w:gridCol w:w="1560"/>
        <w:gridCol w:w="1737"/>
        <w:gridCol w:w="3011"/>
      </w:tblGrid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"/>
        </w:tc>
        <w:tc>
          <w:tcPr>
            <w:tcW w:w="4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 до 6 (7) лет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"Балбобек" государственного учреждения "Отдел образования Каратальского района"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"Деский сад № 25 Акимата Каратальского района"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97 Акимата Каратальского района"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Ахмета Байтурсынова с дошкольным мини-центром" государственного учреждения "Отдел образования Каратальского района"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 Пушкина с дошкольным мини-центром" государственного учреждения "Отдел образования Каратальского района"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с дошкольным мини-центром имени Бикен Римовой" государственного учреждения "Отдел образования Каратальского района"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"Жанаталапская средняя школа с дошкольным мини-центром с начальной школой Умтыл" государственного учреждения "Отдел образования Каратальского района"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в селе Оян с дошкольным мини-центром" государственного учреждения "Отдел образования Каратальского района"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И. Есенберлина с дошкольным мини-центром" государственного учреждения "Отдел образования Каратальского района"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образование "Детский сад "Айзере"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образование "Детский сад "Максат"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образование "Детский сад "Нур"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"Галина"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"Жексембі Т.С."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ежемесячной оплаты, взимаемой с родителей или законных предстваителей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частных дошкольных организациях устанавливается учредителем дошкольной организаций, за исключением тех, в которых размещен государственный образовательный заказ.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