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eb78" w14:textId="bbbe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Каратальскому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5 мая 2018 года № 34-146. Зарегистрировано Департаментом юстиции Алматинской области 22 мая 2018 года № 4713. Утратило силу решением Каратальского районного маслихата Алматинской области от 21 ноября 2018 года № 44-169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44-169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Каратальскому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районногомаслихата от 5 мая 2018 года № 34-146 "Об утверждении Планапо управлению пастбищамии их использованию по Каратальскому районуна 2018-2019 годы"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Каратальскому району на 2018-2019 годы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Каратальскому району на 2018-2019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схему (карту) расположения пастбищ на территории административно-территориальной единицы в разрезе категории земель, собствеников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приемлемую схему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схему доступа пастбищепользователей к водоистчникам (озерам, рекам, прудам, копаням, оросительным или обводительными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схему перераспределения пастбищ для размещения поголовья сельскохозяйственных животных и (или) юридических лиц, у которых отсутствуют пастбища, и перемещения его на предоставляемые пастбища, </w:t>
      </w:r>
      <w:r>
        <w:rPr>
          <w:rFonts w:ascii="Times New Roman"/>
          <w:b w:val="false"/>
          <w:i w:val="false"/>
          <w:color w:val="000000"/>
          <w:sz w:val="28"/>
        </w:rPr>
        <w:t>согласно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схему размещения поголовья сельскохозяйственных животных на отгонных пастбищах физических и (или) не обеспеченных пастбищами, расположенными при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календарный график по использованию пастбищ, устанавливающий сезонные маршруты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обьектах, данных о численности поголовья сельскохозяйственных животных с указанием их владельцев-пастбищепользователей,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Администиративно-территориальное деление района состоит из1 городского, 9 сельских округов,34 сельских населенных пунктов.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Каратальского района 2 422,222 тысячи гектаров, из них пастбищные земли 452,429 тысяч гектаров.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486,613 тысяч гектаров;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29,71 тысяч гектаров;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2,3 тысячи гектаров;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765,397 тысяч гектаров;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–1,153 тысячи гектаров;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1014,903 тысяч гектаров.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континентальный. Годовое количество атмосферных осадков на равнинной территории 150-260 мм, в горных районах 350-550 мм. Средняя температура в январе -15-17°С, в июле +23+26°С.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равнине распространены серо-бурые полупустынные почвы, в предгорьях светло-каштановые и черноземные.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района протекает река Каратал.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насчитывается примерно 112 видов широко распространенных растений, из них относящихся к 27 семействам и 81 родам. Наибольшее распространение получили три семейства: злаковые, сложноцветные и маревые.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центнер/гектар.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180-210 дней.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Каратальском районе действуют 9 ветеринарных пунктов, 8 пунктов для искусственного осеменения и 6 скотомогильников.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Каратальскому району на 2018-2019 годы</w:t>
            </w:r>
            <w:r>
              <w:br/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администротивно-территориальной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957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Каратальскому району на 2018-2019 годы</w:t>
            </w:r>
            <w:r>
              <w:br/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Каратальскому району на 2018-2019 годы</w:t>
            </w:r>
            <w:r>
              <w:br/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объектов пастбищной инфраструктуры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985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Каратальскому району на 2018-2019 годы</w:t>
            </w:r>
            <w:r>
              <w:br/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копаниям,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972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Каратальскому району на 2018-2019 годы</w:t>
            </w:r>
            <w:r>
              <w:br/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980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Каратальскому району на 2018-2019 годы</w:t>
            </w:r>
            <w:r>
              <w:br/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расположенных при селе, сельском округе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982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Каратальскому району на 2018-2019 годы</w:t>
            </w:r>
            <w:r>
              <w:br/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1"/>
        <w:gridCol w:w="2066"/>
        <w:gridCol w:w="2067"/>
        <w:gridCol w:w="2067"/>
        <w:gridCol w:w="2559"/>
      </w:tblGrid>
      <w:tr>
        <w:trPr>
          <w:trHeight w:val="30" w:hRule="atLeast"/>
        </w:trPr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перегона скота на пастбища и 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46"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47"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