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8d177" w14:textId="128d1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Каратальского районного маслихата от 21 декабря 2017 года № 26-109 "О бюджете Каратальского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Алматинской области от 25 апреля 2018 года № 33-144. Зарегистрировано Департаментом юстиции Алматинской области 11 мая 2018 года № 4693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Каратальский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Каратальского районного маслихата "О бюджете Каратальского района на 2018-2020 годы" от 21 декабря 2017 года № 26-109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4467</w:t>
      </w:r>
      <w:r>
        <w:rPr>
          <w:rFonts w:ascii="Times New Roman"/>
          <w:b w:val="false"/>
          <w:i w:val="false"/>
          <w:color w:val="000000"/>
          <w:sz w:val="28"/>
        </w:rPr>
        <w:t>, опубликован 19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2018-2020 годы согласно приложениям 1, 2, 3 к настоящему решению соответственно, в том числе на 2018 год в следующих объемах: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5778245 тысяч тенге, в том числе: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193960 тысяч тенге;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4000 тысячи тенге;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4000 тысячи тенге;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5576285 тысяч тенге, в том числе: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целевые текущие трансферты 1328289 тысяч тенге;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целевые трансферты на развитие 745156 тысяч тенге;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3502840 тысяч тенге;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5808940 тысяч тенге;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21114 тысяч тенге, в том числе: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36075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14961 тысяча тенге;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51810 тысяч тенге;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51810 тысяч тенге.".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Предусмотреть в районном бюджете на 2018 год объемы бюджетных субвенций, передаваемых из районного бюджета в бюджеты города районного значения, сельских округов, в сумме 104492 тысячи тенге, в том числе: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Уштобе 22598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Бастобинскому сельскому округу 19529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Балпыкскому сельскому округу 16407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Жолбарыс батыр 29053 тысячи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Ескельдинскому сельскому округу 16905 тысяч тенге.".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решения возложить на постоянную комиссию Каратальского районного маслихата "По вопросам планирования, бюджета, хозяйственной деятельности, строительства, землепользования, охраны природы и рационального использования природных ресурсов".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с 1 января 2018 года. 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Каратальского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6"/>
        <w:gridCol w:w="5414"/>
      </w:tblGrid>
      <w:tr>
        <w:trPr>
          <w:trHeight w:val="30" w:hRule="atLeast"/>
        </w:trPr>
        <w:tc>
          <w:tcPr>
            <w:tcW w:w="8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Каратальского районного маслихата от "25" апреля 2018 года № 33-144 "О внесении изменений в решение Каратальского районного маслихата от 21 декабря 2017 года № 26-109 "О бюджете Каратальского района на 2018-2020 годы"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Каратальского районного маслихата от 21 декабря 2017 года № 26-109 "О бюджете Каратальского района на 2018-2020 годы"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9"/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5778245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193960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5576285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5576285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5576285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571"/>
        <w:gridCol w:w="1204"/>
        <w:gridCol w:w="1204"/>
        <w:gridCol w:w="5964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6"/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5808941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2715645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2351866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2227001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2194860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Oбеспечение деятельности центров занятости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1107701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2"/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57"/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0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1"/>
        <w:gridCol w:w="430"/>
        <w:gridCol w:w="430"/>
        <w:gridCol w:w="868"/>
        <w:gridCol w:w="5761"/>
        <w:gridCol w:w="34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1"/>
        </w:tc>
        <w:tc>
          <w:tcPr>
            <w:tcW w:w="3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4"/>
        <w:gridCol w:w="570"/>
        <w:gridCol w:w="581"/>
        <w:gridCol w:w="4761"/>
        <w:gridCol w:w="45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65"/>
        </w:tc>
        <w:tc>
          <w:tcPr>
            <w:tcW w:w="4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1166"/>
        <w:gridCol w:w="3974"/>
        <w:gridCol w:w="41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8"/>
        </w:tc>
        <w:tc>
          <w:tcPr>
            <w:tcW w:w="4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-51810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1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2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3"/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7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