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b730" w14:textId="0d3b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16 марта 2018 года № 31-134. Зарегистрировано Департаментом юстиции Алматинской области 6 апреля 2018 года № 4628. Утратило силу решением Каратальского районного маслихата области Жетісу от 22 ноября 2023 года № 14-49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22.11.023 </w:t>
      </w:r>
      <w:r>
        <w:rPr>
          <w:rFonts w:ascii="Times New Roman"/>
          <w:b w:val="false"/>
          <w:i w:val="false"/>
          <w:color w:val="ff0000"/>
          <w:sz w:val="28"/>
        </w:rPr>
        <w:t>№ 14-49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Каратальский районый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Каратальского района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Каратальского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от 9 августа 2016 года № 10-37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сентября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граждан".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Тилеубай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Каратальского районного маслихата от "16" марта 2018 года № 31-134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</w:t>
            </w:r>
            <w:r>
              <w:br/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Каратальского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Каратальского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термины и понятия, которые используются в настоящих Правилах: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Каратальского районного маслихата Алматинской области от 05.11.2018 </w:t>
      </w:r>
      <w:r>
        <w:rPr>
          <w:rFonts w:ascii="Times New Roman"/>
          <w:b w:val="false"/>
          <w:i w:val="false"/>
          <w:color w:val="000000"/>
          <w:sz w:val="28"/>
        </w:rPr>
        <w:t>№ 43-165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Перечень памятных дат и праздничных дней для оказания единовременной социальной помощи: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Каратальского районного маслихата Алматинской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69-247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получателей и предельные размеры социальной помощи: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200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заболевания, без учета доходов семьи – 5 месячных расчетных показателей;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Отечестсвенной войны в размере 3 месячных расчетных показателей.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области– 5 месячных расчетных показателей.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Каратальского районного маслихата Алматинской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69-247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6"/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-  решением Каратальского районного маслихата Алматинской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69-247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- Типовые правила) утвержденных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- три месяца.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Каратальского районного маслихата Алматинской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69-247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с указанием основания) в течение трех рабочих дней со дня принятия решения.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0"/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8"/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