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8687" w14:textId="ca28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Каратальского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16 марта 2018 года № 31-135. Зарегистрировано Департаментом юстиции Алматинской области 27 марта 2018 года № 4596. Утратило силу решением Каратальского районного маслихата области Жетісу от 5 мая 2023 года № 5-20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Каратальского районного маслихата области Жетісу от 05.05.2023 </w:t>
      </w:r>
      <w:r>
        <w:rPr>
          <w:rFonts w:ascii="Times New Roman"/>
          <w:b w:val="false"/>
          <w:i w:val="false"/>
          <w:color w:val="ff0000"/>
          <w:sz w:val="28"/>
        </w:rPr>
        <w:t>№ 5-20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Каратальский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Каратальского районного маслихата согласно приложению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Каратальского районного маслихата: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методики оценки деятельности административных государственных служащих корпуса "Б" аппарата Каратальского районного маслихата" от 2 марта 2017 года № 16-58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4164</w:t>
      </w:r>
      <w:r>
        <w:rPr>
          <w:rFonts w:ascii="Times New Roman"/>
          <w:b w:val="false"/>
          <w:i w:val="false"/>
          <w:color w:val="000000"/>
          <w:sz w:val="28"/>
        </w:rPr>
        <w:t>, опубликован 7 апреля 2017 года в Эталонном контрольном банке нормативных правовых актов Республики Казахстан");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и дополнения в решение Каратальского районного маслихата от 02 марта 2017 года № 16-58 "Об утверждении методики оценки деятельности административных государственных служащих корпуса "Б" аппарата Каратальского районного маслихата" от 8 июня 2017 года № 18-77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4267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июля 2017 года в Эталонном контрольном банке нормативных правовых актов Республики Казахстан").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районного маслихата Абдыкаликову Розу Мырзакановну.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Каратальского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Тилеубай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Каратальского районного маслихата от "16" марта 2018 года № 31-135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Каратальского районного маслихата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корпуса"Б" аппарата Каратальского районного маслихата (далее – служащие корпуса "Б").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специалист аппарата, занимающийся кадровыми вопросами.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специалиста аппарата, занимающийся кадровыми вопросами в течение трех лет со дня завершения оценки.</w:t>
      </w:r>
    </w:p>
    <w:bookmarkEnd w:id="27"/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специалиста аппарата, занимающийся кадровыми вопросами.</w:t>
      </w:r>
    </w:p>
    <w:bookmarkEnd w:id="41"/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специалист аппарата, занимающийся кадровыми вопросами не позднее 2 рабочих дней выносит его на рассмотрение Комиссии.</w:t>
      </w:r>
    </w:p>
    <w:bookmarkEnd w:id="59"/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специалист аппарата, занимающийся кадровыми вопросами не позднее 2 рабочих дней выносит его на рассмотрение Комиссии.</w:t>
      </w:r>
    </w:p>
    <w:bookmarkEnd w:id="66"/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изменений в распоряжение о создании Комиссии.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специалист аппарата, занимающийся кадровыми вопросами. Секретарь Комиссии не принимает участие в голосовании.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Специалист аппарата, занимающийся кадровыми вопросами обеспечивает проведение заседания Комиссии в соответствии со сроками, согласованными с председателем Комиссии.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аппарата, занимающийся кадровыми вопросами предоставляет на заседание Комиссии следующие документы: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специалистом аппарата, занимающийся кадровыми вопросами и двумя другими служащими государственного органа.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специалистом аппарата, занимающийся кадровыми вопросами результаты оценки служащему корпуса "Б" направляются посредством интранет-портала государственных органов.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Каратальского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Каратальского районного маслихата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 государственного служащего корпуса "Б"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(период, на который составляется индивидуальный план)</w:t>
      </w:r>
    </w:p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служащего:_________________________________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Каратальского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Каратальского районного маслихата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 (Ф.И.О., должность оцениваемого лица)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________________________________________________________________ (неудовлетворительно, удовлетворительно, эффективно, превосходно)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Каратальского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компетенциям_________________год (оцениваемый год)</w:t>
      </w:r>
    </w:p>
    <w:bookmarkEnd w:id="120"/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наличии)оцениваемого служащего: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Каратальского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аппарата.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Е-3,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  <w:bookmarkEnd w:id="1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аппарата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вносит предложения по организации эффективной работы аппарата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Е-3,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решений </w:t>
            </w:r>
          </w:p>
          <w:bookmarkEnd w:id="1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Е-3,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Е-3,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Саморазвитие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Е-3,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Добропорядочность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Е-3,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Стрессо устойчивость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Е-3,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аппарата.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Е-3,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Е-3,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аппарата Каратальского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69"/>
    <w:bookmarkStart w:name="z2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Каратальского районного маслихата</w:t>
      </w:r>
    </w:p>
    <w:bookmarkEnd w:id="170"/>
    <w:bookmarkStart w:name="z2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Start w:name="z2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172"/>
    <w:bookmarkStart w:name="z2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173"/>
    <w:bookmarkStart w:name="z2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74"/>
    <w:bookmarkStart w:name="z2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 (наименование государственного органа)</w:t>
      </w:r>
    </w:p>
    <w:bookmarkEnd w:id="175"/>
    <w:bookmarkStart w:name="z2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 (оцениваемый период год)</w:t>
      </w:r>
    </w:p>
    <w:bookmarkEnd w:id="176"/>
    <w:bookmarkStart w:name="z3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83"/>
    <w:bookmarkStart w:name="z30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84"/>
    <w:bookmarkStart w:name="z30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85"/>
    <w:bookmarkStart w:name="z30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 (фамилия, инициалы, подпись)</w:t>
      </w:r>
    </w:p>
    <w:bookmarkEnd w:id="186"/>
    <w:bookmarkStart w:name="z31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 (фамилия, инициалы, подпись)</w:t>
      </w:r>
    </w:p>
    <w:bookmarkEnd w:id="187"/>
    <w:bookmarkStart w:name="z31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 (фамилия, инициалы, подпись)</w:t>
      </w:r>
    </w:p>
    <w:bookmarkEnd w:id="1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