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a8dd" w14:textId="99f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28 апреля 2018 года № 28-5 "Об утверждении Плана по управлению пастбищами и их использованию по Карасайскому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августа 2018 года № 33-5. Зарегистрировано Департаментом юстиции Алматинской области 11 сентября 2018 года № 4822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Карасайского районного маслихата "Об утверждении Плана по управлению пастбищами и их использованию по Карасайскому району на 2018-2019 годы" от 28 апреля 2018 года № 28-5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Карасайского районного маслихата К. Абилбекова.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