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35c5" w14:textId="7a63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собраний местных сообществ города Каскелен и сельских округов Карасайского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18 июня 2018 года № 31-3. Зарегистрировано Департаментом юстиции Алматинской области 28 июня 2018 года № 4755. Утратило силу решением Карасайского районного маслихата Алматинской области от 1 октября 2021 года № 11-4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Карасайского районного маслихата Алматинской области от 01.10.2021 </w:t>
      </w:r>
      <w:r>
        <w:rPr>
          <w:rFonts w:ascii="Times New Roman"/>
          <w:b w:val="false"/>
          <w:i w:val="false"/>
          <w:color w:val="ff0000"/>
          <w:sz w:val="28"/>
        </w:rPr>
        <w:t>№ 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15630), Карасайский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Регламенты собраний местных сообществ города Каскелен, Айтейского, Ельтайского, Жамбылского, Жанашамалганского, Жандосовского, Иргелинского, Первомайского, Райымбекского, Умтылского и Шамалганского сельских округов Карасайского района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Карасайского районного маслихата "По соблюдению законности, правопорядка и защиты прав граждан".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Клышпаева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"18" июня 2018 года № 31-3</w:t>
            </w:r>
            <w:r>
              <w:br/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города Каскелен Карасайского района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города Каскелен Карасайского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Каскелен и отчета об исполнении бюджета;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города Каскелен по управлению коммунальной собственностью города Каскелен (коммунальной собственностью местного самоуправления);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города Каскелен;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города Каскелен;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Карасайского района кандидатур на должность акима города Каскелен для дальнейшего внесения в Карасайский районный маслихат для проведения выборов акима города Каскелен;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города Каскелен;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города Каскелен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города Каскелен с указанием повестки дня.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Каскелен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города Каскелен не позднее, чем за пять календарных дней до созыва собрания представляет членам собрания и акиму города Каскелен необходимые материалы в письменном виде или в форме электронного документа.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города Каскелен проводится регистрация присутствующих членов собрания, ее результаты оглашаются акимом города Каскелен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города Каскелен или уполномоченным им лицом.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города Каскелен на основе предложений, вносимых членами собрания, акимом города Каскелен.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Карасайского районного маслихата, представители аппарата акима Карасайского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5"/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города Каскелен.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города Каскелен в срок пяти рабочих дней.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Каскелен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города Каскелен, вопрос разрешается акимом Карасайского района после его предварительного обсуждения на заседании Карасайского районного маслихата.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города Каскелен решений собрания доводятся аппаратом акима города Каскелен до членов собрания в течение пяти рабочих дней.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города Каскелен.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города Каскелен через средства массовой информации или иными способами.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Карасайского района или вышестоящим руководителям должностных лиц ответственных за исполнение решений собрания.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Карасайского района или вышестоящим руководством соответствующих должностных лиц.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Карасайского районного маслихата от "18" июня 2018 года № 31-3</w:t>
            </w:r>
            <w:r>
              <w:br/>
            </w:r>
          </w:p>
        </w:tc>
      </w:tr>
    </w:tbl>
    <w:bookmarkStart w:name="z7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Айтейского сельского округа Карасайского района</w:t>
      </w:r>
    </w:p>
    <w:bookmarkEnd w:id="66"/>
    <w:bookmarkStart w:name="z7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Айтейского сельского округа Карасайского района (далее – Регламент)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74"/>
    <w:bookmarkStart w:name="z8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Айтейского сельского округа и отчета об исполнении бюджета;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Айтейского сельского округа по управлению коммунальной собственностью Айтейского сельского округа (коммунальной собственностью местного самоуправления);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Айтейского сельского округа;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Айтейского сельского округа;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Карасайского района кандидатур на должность акима Айтейского сельского округа для дальнейшего внесения в Карасайский районный маслихат для проведения выборов акима Айтейского сельского округа;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Айтейского сельского округа;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Айтейского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Айтейского сельского округа с указанием повестки дня.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Айтейского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Айтейского сельского округа не позднее, чем за пять календарных дней до созыва собрания представляет членам собрания и акиму Айтейского сельского округа необходимые материалы в письменном виде или в форме электронного документа.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Айтейского сельского округа проводится регистрация присутствующих членов собрания, ее результаты оглашаются акимом Айтейского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Айтейского сельского округа или уполномоченным им лицом.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Айтейского сельского округа на основе предложений, вносимых членами собрания, акимом Айтейского сельского округа.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Карасайского районного маслихата, представители аппарата акима Карасайского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107"/>
    <w:bookmarkStart w:name="z11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Айтейского сельского округа.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Айтейского сельского округа в срок пяти рабочих дней.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Айтейского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Айтейского сельского округа, вопрос разрешается акимом Карасайского района после его предварительного обсуждения на заседании Карасайского районного маслихата.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Айтейского сельского округа решений собрания доводятся аппаратом акима Айтейского сельского округа до членов собрания в течение пяти рабочих дней.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Айтейского сельского округа.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Айтейского сельского округа через средства массовой информации или иными способами.</w:t>
      </w:r>
    </w:p>
    <w:bookmarkEnd w:id="123"/>
    <w:bookmarkStart w:name="z13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Карасайского района или вышестоящим руководителям должностных лиц ответственных за исполнение решений собрания.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Карасайского района или вышестоящим руководством соответствующих должностных лиц.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Карасайского районного маслихата от "18" июня 2018 года № 31-3</w:t>
            </w:r>
            <w:r>
              <w:br/>
            </w:r>
          </w:p>
        </w:tc>
      </w:tr>
    </w:tbl>
    <w:bookmarkStart w:name="z14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Ельтайского сельского округа Карасайского района</w:t>
      </w:r>
    </w:p>
    <w:bookmarkEnd w:id="128"/>
    <w:bookmarkStart w:name="z14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Ельтайского сельского округа Карасайского района (далее – Регламент)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36"/>
    <w:bookmarkStart w:name="z14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Ельтайского сельского округа и отчета об исполнении бюджета;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Ельтайского сельского округа по управлению коммунальной собственностью Ельтайского сельского округа (коммунальной собственностью местного самоуправления);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Ельтайского сельского округа;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Ельтайского сельского округа;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Карасайского района кандидатур на должность акима Ельтайского сельского округа для дальнейшего внесения в Карасайский районный маслихат для проведения выборов акима Ельтайского сельского округа;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Ельтайского сельского округа;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Ельтайского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Ельтайского сельского округа с указанием повестки дня.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Ельтайского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Ельтайского сельского округа не позднее, чем за пять календарных дней до созыва собрания представляет членам собрания и акиму Ельтайского сельского округа необходимые материалы в письменном виде или в форме электронного документа.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Ельтайского сельского округа проводится регистрация присутствующих членов собрания, ее результаты оглашаются акимом Ельтайского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Ельтайского сельского округа или уполномоченным им лицом.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Ельтайского сельского округа на основе предложений, вносимых членами собрания, акимом Ельтайского сельского округа.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Карасайского районного маслихата, представители аппарата акима Карасайского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169"/>
    <w:bookmarkStart w:name="z182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Ельтайского сельского округа.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Ельтайского сельского округа в срок пяти рабочих дней.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Ельтайского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Ельтайского сельского округа, вопрос разрешается акимом Карасайского района после его предварительного обсуждения на заседании Карасайского районного маслихата.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Ельтайского сельского округа решений собрания доводятся аппаратом акима Ельтайского сельского округа до членов собрания в течение пяти рабочих дней.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Ельтайского сельского округа.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Ельтайского сельского округа через средства массовой информации или иными способами.</w:t>
      </w:r>
    </w:p>
    <w:bookmarkEnd w:id="185"/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Карасайского района или вышестоящим руководителям должностных лиц ответственных за исполнение решений собрания.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Карасайского района или вышестоящим руководством соответствующих должностных лиц.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Карасайского районного маслихата от "18" июня 2018 года № 31-3</w:t>
            </w:r>
            <w:r>
              <w:br/>
            </w:r>
          </w:p>
        </w:tc>
      </w:tr>
    </w:tbl>
    <w:bookmarkStart w:name="z203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Жамбылского сельского округа Карасайского района</w:t>
      </w:r>
    </w:p>
    <w:bookmarkEnd w:id="190"/>
    <w:bookmarkStart w:name="z204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1"/>
    <w:bookmarkStart w:name="z20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Жамбылского сельского округа Карасайского района (далее – Регламент)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192"/>
    <w:bookmarkStart w:name="z2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93"/>
    <w:bookmarkStart w:name="z20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94"/>
    <w:bookmarkStart w:name="z20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95"/>
    <w:bookmarkStart w:name="z20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96"/>
    <w:bookmarkStart w:name="z21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97"/>
    <w:bookmarkStart w:name="z21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98"/>
    <w:bookmarkStart w:name="z212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99"/>
    <w:bookmarkStart w:name="z2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200"/>
    <w:bookmarkStart w:name="z2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01"/>
    <w:bookmarkStart w:name="z2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Жамбылского сельского округа и отчета об исполнении бюджета;</w:t>
      </w:r>
    </w:p>
    <w:bookmarkEnd w:id="202"/>
    <w:bookmarkStart w:name="z2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Жамбылского сельского округа по управлению коммунальной собственностью Жамбылского сельского округа (коммунальной собственностью местного самоуправления);</w:t>
      </w:r>
    </w:p>
    <w:bookmarkEnd w:id="203"/>
    <w:bookmarkStart w:name="z21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04"/>
    <w:bookmarkStart w:name="z2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Жамбылского сельского округа;</w:t>
      </w:r>
    </w:p>
    <w:bookmarkEnd w:id="205"/>
    <w:bookmarkStart w:name="z2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Жамбылского сельского округа;</w:t>
      </w:r>
    </w:p>
    <w:bookmarkEnd w:id="206"/>
    <w:bookmarkStart w:name="z2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07"/>
    <w:bookmarkStart w:name="z2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Карасайского района кандидатур на должность акима Жамбылского сельского округа для дальнейшего внесения в Карасайский районный маслихат для проведения выборов акима Жамбылского сельского округа;</w:t>
      </w:r>
    </w:p>
    <w:bookmarkEnd w:id="208"/>
    <w:bookmarkStart w:name="z22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Жамбылского сельского округа;</w:t>
      </w:r>
    </w:p>
    <w:bookmarkEnd w:id="209"/>
    <w:bookmarkStart w:name="z2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10"/>
    <w:bookmarkStart w:name="z22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11"/>
    <w:bookmarkStart w:name="z22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Жамбылского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12"/>
    <w:bookmarkStart w:name="z22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Жамбылского сельского округа с указанием повестки дня.</w:t>
      </w:r>
    </w:p>
    <w:bookmarkEnd w:id="213"/>
    <w:bookmarkStart w:name="z22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Жамбылского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14"/>
    <w:bookmarkStart w:name="z22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15"/>
    <w:bookmarkStart w:name="z22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Жамбылского сельского округа не позднее, чем за пять календарных дней до созыва собрания представляет членам собрания и акиму Жамбылского сельского округа необходимые материалы в письменном виде или в форме электронного документа.</w:t>
      </w:r>
    </w:p>
    <w:bookmarkEnd w:id="216"/>
    <w:bookmarkStart w:name="z2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Жамбылского сельского округа проводится регистрация присутствующих членов собрания, ее результаты оглашаются акимом Жамбылского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217"/>
    <w:bookmarkStart w:name="z23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218"/>
    <w:bookmarkStart w:name="z23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Жамбылского сельского округа или уполномоченным им лицом.</w:t>
      </w:r>
    </w:p>
    <w:bookmarkEnd w:id="219"/>
    <w:bookmarkStart w:name="z23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220"/>
    <w:bookmarkStart w:name="z23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Жамбылского сельского округа на основе предложений, вносимых членами собрания, акимом Жамбылского сельского округа.</w:t>
      </w:r>
    </w:p>
    <w:bookmarkEnd w:id="221"/>
    <w:bookmarkStart w:name="z23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222"/>
    <w:bookmarkStart w:name="z23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223"/>
    <w:bookmarkStart w:name="z23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224"/>
    <w:bookmarkStart w:name="z23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225"/>
    <w:bookmarkStart w:name="z23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Карасайского районного маслихата, представители аппарата акима Карасайского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226"/>
    <w:bookmarkStart w:name="z2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227"/>
    <w:bookmarkStart w:name="z24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228"/>
    <w:bookmarkStart w:name="z2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229"/>
    <w:bookmarkStart w:name="z2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230"/>
    <w:bookmarkStart w:name="z2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231"/>
    <w:bookmarkStart w:name="z245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232"/>
    <w:bookmarkStart w:name="z24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233"/>
    <w:bookmarkStart w:name="z2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234"/>
    <w:bookmarkStart w:name="z2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35"/>
    <w:bookmarkStart w:name="z2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36"/>
    <w:bookmarkStart w:name="z2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37"/>
    <w:bookmarkStart w:name="z2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38"/>
    <w:bookmarkStart w:name="z25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39"/>
    <w:bookmarkStart w:name="z2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40"/>
    <w:bookmarkStart w:name="z2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Жамбылского сельского округа.</w:t>
      </w:r>
    </w:p>
    <w:bookmarkEnd w:id="241"/>
    <w:bookmarkStart w:name="z2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Жамбылского сельского округа в срок пяти рабочих дней.</w:t>
      </w:r>
    </w:p>
    <w:bookmarkEnd w:id="242"/>
    <w:bookmarkStart w:name="z2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Жамбылского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243"/>
    <w:bookmarkStart w:name="z2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Жамбылского сельского округа, вопрос разрешается акимом Карасайского района после его предварительного обсуждения на заседании Карасайского районного маслихата.</w:t>
      </w:r>
    </w:p>
    <w:bookmarkEnd w:id="244"/>
    <w:bookmarkStart w:name="z25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Жамбылского сельского округа решений собрания доводятся аппаратом акима Жамбылского сельского округа до членов собрания в течение пяти рабочих дней.</w:t>
      </w:r>
    </w:p>
    <w:bookmarkEnd w:id="245"/>
    <w:bookmarkStart w:name="z25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Жамбылского сельского округа.</w:t>
      </w:r>
    </w:p>
    <w:bookmarkEnd w:id="246"/>
    <w:bookmarkStart w:name="z26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Жамбылского сельского округа через средства массовой информации или иными способами.</w:t>
      </w:r>
    </w:p>
    <w:bookmarkEnd w:id="247"/>
    <w:bookmarkStart w:name="z261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48"/>
    <w:bookmarkStart w:name="z26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249"/>
    <w:bookmarkStart w:name="z26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Карасайского района или вышестоящим руководителям должностных лиц ответственных за исполнение решений собрания.</w:t>
      </w:r>
    </w:p>
    <w:bookmarkEnd w:id="250"/>
    <w:bookmarkStart w:name="z26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Карасайского района или вышестоящим руководством соответствующих должностных лиц.</w:t>
      </w:r>
    </w:p>
    <w:bookmarkEnd w:id="2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Карасайского районного маслихата от "18" июня 2018 года № 31-3</w:t>
            </w:r>
            <w:r>
              <w:br/>
            </w:r>
          </w:p>
        </w:tc>
      </w:tr>
    </w:tbl>
    <w:bookmarkStart w:name="z266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Жанашамалганского сельского округа Карасайского района</w:t>
      </w:r>
    </w:p>
    <w:bookmarkEnd w:id="252"/>
    <w:bookmarkStart w:name="z267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3"/>
    <w:bookmarkStart w:name="z26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Жанашамалганского сельского округа Карасайского района (далее – Регламент)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254"/>
    <w:bookmarkStart w:name="z26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255"/>
    <w:bookmarkStart w:name="z27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256"/>
    <w:bookmarkStart w:name="z27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257"/>
    <w:bookmarkStart w:name="z27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258"/>
    <w:bookmarkStart w:name="z27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259"/>
    <w:bookmarkStart w:name="z27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260"/>
    <w:bookmarkStart w:name="z275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261"/>
    <w:bookmarkStart w:name="z27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262"/>
    <w:bookmarkStart w:name="z27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63"/>
    <w:bookmarkStart w:name="z27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Жанашамалганского сельского округа и отчета об исполнении бюджета;</w:t>
      </w:r>
    </w:p>
    <w:bookmarkEnd w:id="264"/>
    <w:bookmarkStart w:name="z27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Жанашамалганского сельского округа по управлению коммунальной собственностью Жанашамалганского сельского округа (коммунальной собственностью местного самоуправления);</w:t>
      </w:r>
    </w:p>
    <w:bookmarkEnd w:id="265"/>
    <w:bookmarkStart w:name="z28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66"/>
    <w:bookmarkStart w:name="z28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Жанашамалганского сельского округа;</w:t>
      </w:r>
    </w:p>
    <w:bookmarkEnd w:id="267"/>
    <w:bookmarkStart w:name="z28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Жанашамалганского сельского округа;</w:t>
      </w:r>
    </w:p>
    <w:bookmarkEnd w:id="268"/>
    <w:bookmarkStart w:name="z28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69"/>
    <w:bookmarkStart w:name="z28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Карасайского района кандидатур на должность акима Жанашамалганского сельского округа для дальнейшего внесения в Карасайский районный маслихат для проведения выборов акима Жанашамалганского сельского округа;</w:t>
      </w:r>
    </w:p>
    <w:bookmarkEnd w:id="270"/>
    <w:bookmarkStart w:name="z28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Жанашамалганского сельского округа;</w:t>
      </w:r>
    </w:p>
    <w:bookmarkEnd w:id="271"/>
    <w:bookmarkStart w:name="z28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72"/>
    <w:bookmarkStart w:name="z28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73"/>
    <w:bookmarkStart w:name="z28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Жанашамалганского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74"/>
    <w:bookmarkStart w:name="z28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Жанашамалганского сельского округа с указанием повестки дня.</w:t>
      </w:r>
    </w:p>
    <w:bookmarkEnd w:id="275"/>
    <w:bookmarkStart w:name="z29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Жанашамалганского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76"/>
    <w:bookmarkStart w:name="z29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77"/>
    <w:bookmarkStart w:name="z29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Жанашамалганского сельского округа не позднее, чем за пять календарных дней до созыва собрания представляет членам собрания и акиму Жанашамалганского сельского округа необходимые материалы в письменном виде или в форме электронного документа.</w:t>
      </w:r>
    </w:p>
    <w:bookmarkEnd w:id="278"/>
    <w:bookmarkStart w:name="z29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Жанашамалганского сельского округа проводится регистрация присутствующих членов собрания, ее результаты оглашаются акимом Жанашамалганского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279"/>
    <w:bookmarkStart w:name="z29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280"/>
    <w:bookmarkStart w:name="z29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Жанашамалганского сельского округа или уполномоченным им лицом.</w:t>
      </w:r>
    </w:p>
    <w:bookmarkEnd w:id="281"/>
    <w:bookmarkStart w:name="z29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282"/>
    <w:bookmarkStart w:name="z29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Жанашамалганского сельского округа на основе предложений, вносимых членами собрания, акимом Жанашамалганского сельского округа.</w:t>
      </w:r>
    </w:p>
    <w:bookmarkEnd w:id="283"/>
    <w:bookmarkStart w:name="z29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284"/>
    <w:bookmarkStart w:name="z29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285"/>
    <w:bookmarkStart w:name="z30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286"/>
    <w:bookmarkStart w:name="z30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287"/>
    <w:bookmarkStart w:name="z30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Карасайского районного маслихата, представители аппарата акима Карасайского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288"/>
    <w:bookmarkStart w:name="z30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289"/>
    <w:bookmarkStart w:name="z30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290"/>
    <w:bookmarkStart w:name="z30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291"/>
    <w:bookmarkStart w:name="z30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292"/>
    <w:bookmarkStart w:name="z30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293"/>
    <w:bookmarkStart w:name="z308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294"/>
    <w:bookmarkStart w:name="z30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295"/>
    <w:bookmarkStart w:name="z31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296"/>
    <w:bookmarkStart w:name="z31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97"/>
    <w:bookmarkStart w:name="z31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98"/>
    <w:bookmarkStart w:name="z31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99"/>
    <w:bookmarkStart w:name="z31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300"/>
    <w:bookmarkStart w:name="z31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301"/>
    <w:bookmarkStart w:name="z31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302"/>
    <w:bookmarkStart w:name="z31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Жанашамалганского сельского округа.</w:t>
      </w:r>
    </w:p>
    <w:bookmarkEnd w:id="303"/>
    <w:bookmarkStart w:name="z31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Жанашамалганского сельского округа в срок пяти рабочих дней.</w:t>
      </w:r>
    </w:p>
    <w:bookmarkEnd w:id="304"/>
    <w:bookmarkStart w:name="z31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Жанашамалганского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305"/>
    <w:bookmarkStart w:name="z32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Жанашамалганского сельского округа, вопрос разрешается акимом Карасайского района после его предварительного обсуждения на заседании Карасайского районного маслихата.</w:t>
      </w:r>
    </w:p>
    <w:bookmarkEnd w:id="306"/>
    <w:bookmarkStart w:name="z32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Жанашамалганского сельского округа решений собрания доводятся аппаратом акима Жанашамалганского сельского округа до членов собрания в течение пяти рабочих дней.</w:t>
      </w:r>
    </w:p>
    <w:bookmarkEnd w:id="307"/>
    <w:bookmarkStart w:name="z32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Жанашамалганского сельского округа.</w:t>
      </w:r>
    </w:p>
    <w:bookmarkEnd w:id="308"/>
    <w:bookmarkStart w:name="z32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Жанашамалганского сельского округа через средства массовой информации или иными способами.</w:t>
      </w:r>
    </w:p>
    <w:bookmarkEnd w:id="309"/>
    <w:bookmarkStart w:name="z324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310"/>
    <w:bookmarkStart w:name="z32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311"/>
    <w:bookmarkStart w:name="z32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Карасайского района или вышестоящим руководителям должностных лиц ответственных за исполнение решений собрания.</w:t>
      </w:r>
    </w:p>
    <w:bookmarkEnd w:id="312"/>
    <w:bookmarkStart w:name="z32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Карасайского района или вышестоящим руководством соответствующих должностных лиц.</w:t>
      </w:r>
    </w:p>
    <w:bookmarkEnd w:id="3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Карасайского районного маслихата от "18" июня 2018 года № 31-3</w:t>
            </w:r>
            <w:r>
              <w:br/>
            </w:r>
          </w:p>
        </w:tc>
      </w:tr>
    </w:tbl>
    <w:bookmarkStart w:name="z329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Жандосовского сельского округа Карасайского района</w:t>
      </w:r>
    </w:p>
    <w:bookmarkEnd w:id="314"/>
    <w:bookmarkStart w:name="z330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5"/>
    <w:bookmarkStart w:name="z33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Жандосовского сельского округа Карасайского района (далее – Регламент)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316"/>
    <w:bookmarkStart w:name="z33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317"/>
    <w:bookmarkStart w:name="z33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318"/>
    <w:bookmarkStart w:name="z33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319"/>
    <w:bookmarkStart w:name="z33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320"/>
    <w:bookmarkStart w:name="z33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321"/>
    <w:bookmarkStart w:name="z33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322"/>
    <w:bookmarkStart w:name="z338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323"/>
    <w:bookmarkStart w:name="z33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324"/>
    <w:bookmarkStart w:name="z34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325"/>
    <w:bookmarkStart w:name="z34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Жандосовского сельского округа и отчета об исполнении бюджета;</w:t>
      </w:r>
    </w:p>
    <w:bookmarkEnd w:id="326"/>
    <w:bookmarkStart w:name="z34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Жандосовского сельского округа по управлению коммунальной собственностью Жандосовского сельского округа (коммунальной собственностью местного самоуправления);</w:t>
      </w:r>
    </w:p>
    <w:bookmarkEnd w:id="327"/>
    <w:bookmarkStart w:name="z34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328"/>
    <w:bookmarkStart w:name="z34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Жандосовского сельского округа;</w:t>
      </w:r>
    </w:p>
    <w:bookmarkEnd w:id="329"/>
    <w:bookmarkStart w:name="z34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Жандосовского сельского округа;</w:t>
      </w:r>
    </w:p>
    <w:bookmarkEnd w:id="330"/>
    <w:bookmarkStart w:name="z34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331"/>
    <w:bookmarkStart w:name="z34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Карасайского района кандидатур на должность акима Жандосовского сельского округа для дальнейшего внесения в Карасайский районный маслихат для проведения выборов акима Жандосовского сельского округа;</w:t>
      </w:r>
    </w:p>
    <w:bookmarkEnd w:id="332"/>
    <w:bookmarkStart w:name="z34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Жандосовского сельского округа;</w:t>
      </w:r>
    </w:p>
    <w:bookmarkEnd w:id="333"/>
    <w:bookmarkStart w:name="z34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334"/>
    <w:bookmarkStart w:name="z35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335"/>
    <w:bookmarkStart w:name="z35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Жандосовского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336"/>
    <w:bookmarkStart w:name="z35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Жандосовского сельского округа с указанием повестки дня.</w:t>
      </w:r>
    </w:p>
    <w:bookmarkEnd w:id="337"/>
    <w:bookmarkStart w:name="z35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Жандосовского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38"/>
    <w:bookmarkStart w:name="z35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39"/>
    <w:bookmarkStart w:name="z35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Жандосовского сельского округа не позднее, чем за пять календарных дней до созыва собрания представляет членам собрания и акиму Жандосовского сельского округа необходимые материалы в письменном виде или в форме электронного документа.</w:t>
      </w:r>
    </w:p>
    <w:bookmarkEnd w:id="340"/>
    <w:bookmarkStart w:name="z35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Жандосовского сельского округа проводится регистрация присутствующих членов собрания, ее результаты оглашаются акимом Жандосовского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41"/>
    <w:bookmarkStart w:name="z35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42"/>
    <w:bookmarkStart w:name="z35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Жандосовского сельского округа или уполномоченным им лицом.</w:t>
      </w:r>
    </w:p>
    <w:bookmarkEnd w:id="343"/>
    <w:bookmarkStart w:name="z35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4"/>
    <w:bookmarkStart w:name="z36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Жандосовского сельского округа на основе предложений, вносимых членами собрания, акимом Жандосовского сельского округа.</w:t>
      </w:r>
    </w:p>
    <w:bookmarkEnd w:id="345"/>
    <w:bookmarkStart w:name="z36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46"/>
    <w:bookmarkStart w:name="z36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47"/>
    <w:bookmarkStart w:name="z36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48"/>
    <w:bookmarkStart w:name="z36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49"/>
    <w:bookmarkStart w:name="z36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Карасайского районного маслихата, представители аппарата акима Карасайского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350"/>
    <w:bookmarkStart w:name="z36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351"/>
    <w:bookmarkStart w:name="z36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352"/>
    <w:bookmarkStart w:name="z36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353"/>
    <w:bookmarkStart w:name="z36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354"/>
    <w:bookmarkStart w:name="z37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355"/>
    <w:bookmarkStart w:name="z371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356"/>
    <w:bookmarkStart w:name="z37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357"/>
    <w:bookmarkStart w:name="z37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358"/>
    <w:bookmarkStart w:name="z37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359"/>
    <w:bookmarkStart w:name="z37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360"/>
    <w:bookmarkStart w:name="z37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361"/>
    <w:bookmarkStart w:name="z37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362"/>
    <w:bookmarkStart w:name="z37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363"/>
    <w:bookmarkStart w:name="z37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364"/>
    <w:bookmarkStart w:name="z38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Жандосовского сельского округа.</w:t>
      </w:r>
    </w:p>
    <w:bookmarkEnd w:id="365"/>
    <w:bookmarkStart w:name="z38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Жандосовского сельского округа в срок пяти рабочих дней.</w:t>
      </w:r>
    </w:p>
    <w:bookmarkEnd w:id="366"/>
    <w:bookmarkStart w:name="z38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Жандосовского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367"/>
    <w:bookmarkStart w:name="z38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Жандосовского сельского округа, вопрос разрешается акимом Карасайского района после его предварительного обсуждения на заседании Карасайского районного маслихата.</w:t>
      </w:r>
    </w:p>
    <w:bookmarkEnd w:id="368"/>
    <w:bookmarkStart w:name="z38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Жандосовского сельского округа решений собрания доводятся аппаратом акима Жандосовского сельского округа до членов собрания в течение пяти рабочих дней.</w:t>
      </w:r>
    </w:p>
    <w:bookmarkEnd w:id="369"/>
    <w:bookmarkStart w:name="z38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Жандосовского сельского округа.</w:t>
      </w:r>
    </w:p>
    <w:bookmarkEnd w:id="370"/>
    <w:bookmarkStart w:name="z38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Жандосовского сельского округа через средства массовой информации или иными способами.</w:t>
      </w:r>
    </w:p>
    <w:bookmarkEnd w:id="371"/>
    <w:bookmarkStart w:name="z387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372"/>
    <w:bookmarkStart w:name="z38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373"/>
    <w:bookmarkStart w:name="z38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Карасайского района или вышестоящим руководителям должностных лиц ответственных за исполнение решений собрания.</w:t>
      </w:r>
    </w:p>
    <w:bookmarkEnd w:id="374"/>
    <w:bookmarkStart w:name="z39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Карасайского района или вышестоящим руководством соответствующих должностных лиц.</w:t>
      </w:r>
    </w:p>
    <w:bookmarkEnd w:id="3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Карасайского районного маслихата от "18" июня 2018 года № 31-3</w:t>
            </w:r>
            <w:r>
              <w:br/>
            </w:r>
          </w:p>
        </w:tc>
      </w:tr>
    </w:tbl>
    <w:bookmarkStart w:name="z392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Иргелинского сельского округа Карасайского района</w:t>
      </w:r>
    </w:p>
    <w:bookmarkEnd w:id="376"/>
    <w:bookmarkStart w:name="z393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77"/>
    <w:bookmarkStart w:name="z39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Иргелинского сельского округа Карасайского района (далее – Регламент)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378"/>
    <w:bookmarkStart w:name="z39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379"/>
    <w:bookmarkStart w:name="z39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380"/>
    <w:bookmarkStart w:name="z39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381"/>
    <w:bookmarkStart w:name="z39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382"/>
    <w:bookmarkStart w:name="z39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383"/>
    <w:bookmarkStart w:name="z40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384"/>
    <w:bookmarkStart w:name="z401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385"/>
    <w:bookmarkStart w:name="z40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386"/>
    <w:bookmarkStart w:name="z40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387"/>
    <w:bookmarkStart w:name="z40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Иргелинского сельского округа и отчета об исполнении бюджета;</w:t>
      </w:r>
    </w:p>
    <w:bookmarkEnd w:id="388"/>
    <w:bookmarkStart w:name="z40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Иргелинского сельского округа по управлению коммунальной собственностью Иргелинского сельского округа (коммунальной собственностью местного самоуправления);</w:t>
      </w:r>
    </w:p>
    <w:bookmarkEnd w:id="389"/>
    <w:bookmarkStart w:name="z40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390"/>
    <w:bookmarkStart w:name="z40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Иргелинского сельского округа;</w:t>
      </w:r>
    </w:p>
    <w:bookmarkEnd w:id="391"/>
    <w:bookmarkStart w:name="z40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Иргелинского сельского округа;</w:t>
      </w:r>
    </w:p>
    <w:bookmarkEnd w:id="392"/>
    <w:bookmarkStart w:name="z40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393"/>
    <w:bookmarkStart w:name="z41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Карасайского района кандидатур на должность акима Иргелинского сельского округа для дальнейшего внесения в Карасайский районный маслихат для проведения выборов акима Иргелинского сельского округа;</w:t>
      </w:r>
    </w:p>
    <w:bookmarkEnd w:id="394"/>
    <w:bookmarkStart w:name="z41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Иргелинского сельского округа;</w:t>
      </w:r>
    </w:p>
    <w:bookmarkEnd w:id="395"/>
    <w:bookmarkStart w:name="z41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396"/>
    <w:bookmarkStart w:name="z41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397"/>
    <w:bookmarkStart w:name="z41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Иргелинского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398"/>
    <w:bookmarkStart w:name="z41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Иргелинского сельского округа с указанием повестки дня.</w:t>
      </w:r>
    </w:p>
    <w:bookmarkEnd w:id="399"/>
    <w:bookmarkStart w:name="z41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Иргелинского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400"/>
    <w:bookmarkStart w:name="z41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401"/>
    <w:bookmarkStart w:name="z41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Иргелинского сельского округа не позднее, чем за пять календарных дней до созыва собрания представляет членам собрания и акиму Иргелинского сельского округа необходимые материалы в письменном виде или в форме электронного документа.</w:t>
      </w:r>
    </w:p>
    <w:bookmarkEnd w:id="402"/>
    <w:bookmarkStart w:name="z41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Иргелинского сельского округа проводится регистрация присутствующих членов собрания, ее результаты оглашаются акимом Иргелинского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403"/>
    <w:bookmarkStart w:name="z42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404"/>
    <w:bookmarkStart w:name="z42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Иргелинского сельского округа или уполномоченным им лицом.</w:t>
      </w:r>
    </w:p>
    <w:bookmarkEnd w:id="405"/>
    <w:bookmarkStart w:name="z42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406"/>
    <w:bookmarkStart w:name="z42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Иргелинского сельского округа на основе предложений, вносимых членами собрания, акимом Иргелинского сельского округа.</w:t>
      </w:r>
    </w:p>
    <w:bookmarkEnd w:id="407"/>
    <w:bookmarkStart w:name="z42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408"/>
    <w:bookmarkStart w:name="z42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09"/>
    <w:bookmarkStart w:name="z42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10"/>
    <w:bookmarkStart w:name="z42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11"/>
    <w:bookmarkStart w:name="z42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Карасайского районного маслихата, представители аппарата акима Карасайского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12"/>
    <w:bookmarkStart w:name="z42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13"/>
    <w:bookmarkStart w:name="z43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14"/>
    <w:bookmarkStart w:name="z43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15"/>
    <w:bookmarkStart w:name="z43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16"/>
    <w:bookmarkStart w:name="z43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17"/>
    <w:bookmarkStart w:name="z434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18"/>
    <w:bookmarkStart w:name="z43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419"/>
    <w:bookmarkStart w:name="z43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20"/>
    <w:bookmarkStart w:name="z43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21"/>
    <w:bookmarkStart w:name="z43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422"/>
    <w:bookmarkStart w:name="z43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423"/>
    <w:bookmarkStart w:name="z44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424"/>
    <w:bookmarkStart w:name="z44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425"/>
    <w:bookmarkStart w:name="z44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426"/>
    <w:bookmarkStart w:name="z44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Иргелинского сельского округа.</w:t>
      </w:r>
    </w:p>
    <w:bookmarkEnd w:id="427"/>
    <w:bookmarkStart w:name="z44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Иргелинского сельского округа в срок пяти рабочих дней.</w:t>
      </w:r>
    </w:p>
    <w:bookmarkEnd w:id="428"/>
    <w:bookmarkStart w:name="z44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Иргелинского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429"/>
    <w:bookmarkStart w:name="z44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Иргелинского сельского округа, вопрос разрешается акимом Карасайского района после его предварительного обсуждения на заседании Карасайского районного маслихата.</w:t>
      </w:r>
    </w:p>
    <w:bookmarkEnd w:id="430"/>
    <w:bookmarkStart w:name="z44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Иргелинского сельского округа решений собрания доводятся аппаратом акима Иргелинского сельского округа до членов собрания в течение пяти рабочих дней.</w:t>
      </w:r>
    </w:p>
    <w:bookmarkEnd w:id="431"/>
    <w:bookmarkStart w:name="z44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Иргелинского сельского округа.</w:t>
      </w:r>
    </w:p>
    <w:bookmarkEnd w:id="432"/>
    <w:bookmarkStart w:name="z44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Иргелинского сельского округа через средства массовой информации или иными способами.</w:t>
      </w:r>
    </w:p>
    <w:bookmarkEnd w:id="433"/>
    <w:bookmarkStart w:name="z450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434"/>
    <w:bookmarkStart w:name="z45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435"/>
    <w:bookmarkStart w:name="z45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Карасайского района или вышестоящим руководителям должностных лиц ответственных за исполнение решений собрания.</w:t>
      </w:r>
    </w:p>
    <w:bookmarkEnd w:id="436"/>
    <w:bookmarkStart w:name="z45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Карасайского района или вышестоящим руководством соответствующих должностных лиц.</w:t>
      </w:r>
    </w:p>
    <w:bookmarkEnd w:id="4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Карасайского районного маслихата от "18" июня 2018 года № 31-3</w:t>
            </w:r>
            <w:r>
              <w:br/>
            </w:r>
          </w:p>
        </w:tc>
      </w:tr>
    </w:tbl>
    <w:bookmarkStart w:name="z455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Первомайского сельского округа Карасайского района</w:t>
      </w:r>
    </w:p>
    <w:bookmarkEnd w:id="438"/>
    <w:bookmarkStart w:name="z456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39"/>
    <w:bookmarkStart w:name="z45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Первомайского сельского округа Карасайского района (далее – Регламент)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440"/>
    <w:bookmarkStart w:name="z45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441"/>
    <w:bookmarkStart w:name="z45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442"/>
    <w:bookmarkStart w:name="z46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443"/>
    <w:bookmarkStart w:name="z46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444"/>
    <w:bookmarkStart w:name="z46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445"/>
    <w:bookmarkStart w:name="z46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446"/>
    <w:bookmarkStart w:name="z464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447"/>
    <w:bookmarkStart w:name="z46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448"/>
    <w:bookmarkStart w:name="z46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449"/>
    <w:bookmarkStart w:name="z46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Первомайского сельского округа и отчета об исполнении бюджета;</w:t>
      </w:r>
    </w:p>
    <w:bookmarkEnd w:id="450"/>
    <w:bookmarkStart w:name="z46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Первомайского сельского округа по управлению коммунальной собственностью Первомайского сельского округа (коммунальной собственностью местного самоуправления);</w:t>
      </w:r>
    </w:p>
    <w:bookmarkEnd w:id="451"/>
    <w:bookmarkStart w:name="z46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452"/>
    <w:bookmarkStart w:name="z47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Первомайского сельского округа;</w:t>
      </w:r>
    </w:p>
    <w:bookmarkEnd w:id="453"/>
    <w:bookmarkStart w:name="z47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Первомайского сельского округа;</w:t>
      </w:r>
    </w:p>
    <w:bookmarkEnd w:id="454"/>
    <w:bookmarkStart w:name="z47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455"/>
    <w:bookmarkStart w:name="z47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Карасайского района кандидатур на должность акима Первомайского сельского округа для дальнейшего внесения в Карасайский районный маслихат для проведения выборов акима Первомайского сельского округа;</w:t>
      </w:r>
    </w:p>
    <w:bookmarkEnd w:id="456"/>
    <w:bookmarkStart w:name="z47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Первомайского сельского округа;</w:t>
      </w:r>
    </w:p>
    <w:bookmarkEnd w:id="457"/>
    <w:bookmarkStart w:name="z47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458"/>
    <w:bookmarkStart w:name="z47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459"/>
    <w:bookmarkStart w:name="z47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Первомайского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460"/>
    <w:bookmarkStart w:name="z47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Первомайского сельского округа с указанием повестки дня.</w:t>
      </w:r>
    </w:p>
    <w:bookmarkEnd w:id="461"/>
    <w:bookmarkStart w:name="z47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Первомайского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462"/>
    <w:bookmarkStart w:name="z48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463"/>
    <w:bookmarkStart w:name="z48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Первомайского сельского округа не позднее, чем за пять календарных дней до созыва собрания представляет членам собрания и акиму Первомайского сельского округа необходимые материалы в письменном виде или в форме электронного документа.</w:t>
      </w:r>
    </w:p>
    <w:bookmarkEnd w:id="464"/>
    <w:bookmarkStart w:name="z48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Первомайского сельского округа проводится регистрация присутствующих членов собрания, ее результаты оглашаются акимом Первомайского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465"/>
    <w:bookmarkStart w:name="z48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466"/>
    <w:bookmarkStart w:name="z48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Первомайского сельского округа или уполномоченным им лицом.</w:t>
      </w:r>
    </w:p>
    <w:bookmarkEnd w:id="467"/>
    <w:bookmarkStart w:name="z48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468"/>
    <w:bookmarkStart w:name="z48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Первомайского сельского округа на основе предложений, вносимых членами собрания, акимом Первомайского сельского округа.</w:t>
      </w:r>
    </w:p>
    <w:bookmarkEnd w:id="469"/>
    <w:bookmarkStart w:name="z48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470"/>
    <w:bookmarkStart w:name="z48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71"/>
    <w:bookmarkStart w:name="z48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72"/>
    <w:bookmarkStart w:name="z49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73"/>
    <w:bookmarkStart w:name="z49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Карасайского районного маслихата, представители аппарата акима Карасайского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74"/>
    <w:bookmarkStart w:name="z49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75"/>
    <w:bookmarkStart w:name="z49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76"/>
    <w:bookmarkStart w:name="z49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77"/>
    <w:bookmarkStart w:name="z49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78"/>
    <w:bookmarkStart w:name="z49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79"/>
    <w:bookmarkStart w:name="z497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80"/>
    <w:bookmarkStart w:name="z49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481"/>
    <w:bookmarkStart w:name="z49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82"/>
    <w:bookmarkStart w:name="z50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83"/>
    <w:bookmarkStart w:name="z501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484"/>
    <w:bookmarkStart w:name="z502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485"/>
    <w:bookmarkStart w:name="z50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486"/>
    <w:bookmarkStart w:name="z50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487"/>
    <w:bookmarkStart w:name="z50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488"/>
    <w:bookmarkStart w:name="z50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Первомайского сельского округа.</w:t>
      </w:r>
    </w:p>
    <w:bookmarkEnd w:id="489"/>
    <w:bookmarkStart w:name="z50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Первомайского сельского округа в срок пяти рабочих дней.</w:t>
      </w:r>
    </w:p>
    <w:bookmarkEnd w:id="490"/>
    <w:bookmarkStart w:name="z50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Первомайского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491"/>
    <w:bookmarkStart w:name="z50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Первомайского сельского округа, вопрос разрешается акимом Карасайского района после его предварительного обсуждения на заседании Карасайского районного маслихата.</w:t>
      </w:r>
    </w:p>
    <w:bookmarkEnd w:id="492"/>
    <w:bookmarkStart w:name="z51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Первомайского сельского округа решений собрания доводятся аппаратом акима Первомайского сельского округа до членов собрания в течение пяти рабочих дней.</w:t>
      </w:r>
    </w:p>
    <w:bookmarkEnd w:id="493"/>
    <w:bookmarkStart w:name="z51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Первомайского сельского округа.</w:t>
      </w:r>
    </w:p>
    <w:bookmarkEnd w:id="494"/>
    <w:bookmarkStart w:name="z51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Первомайского сельского округа через средства массовой информации или иными способами.</w:t>
      </w:r>
    </w:p>
    <w:bookmarkEnd w:id="495"/>
    <w:bookmarkStart w:name="z513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496"/>
    <w:bookmarkStart w:name="z51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497"/>
    <w:bookmarkStart w:name="z51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Карасайского района или вышестоящим руководителям должностных лиц ответственных за исполнение решений собрания.</w:t>
      </w:r>
    </w:p>
    <w:bookmarkEnd w:id="498"/>
    <w:bookmarkStart w:name="z516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Карасайского района или вышестоящим руководством соответствующих должностных лиц.</w:t>
      </w:r>
    </w:p>
    <w:bookmarkEnd w:id="4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Карасайского районного маслихата от "18" июня 2018 года № 31-3</w:t>
            </w:r>
            <w:r>
              <w:br/>
            </w:r>
          </w:p>
        </w:tc>
      </w:tr>
    </w:tbl>
    <w:bookmarkStart w:name="z518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Райымбекского сельского округа Карасайского района</w:t>
      </w:r>
    </w:p>
    <w:bookmarkEnd w:id="500"/>
    <w:bookmarkStart w:name="z519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01"/>
    <w:bookmarkStart w:name="z520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Райымбекского сельского округа Карасайского района (далее – Регламент)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502"/>
    <w:bookmarkStart w:name="z521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503"/>
    <w:bookmarkStart w:name="z522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504"/>
    <w:bookmarkStart w:name="z523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505"/>
    <w:bookmarkStart w:name="z524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506"/>
    <w:bookmarkStart w:name="z52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507"/>
    <w:bookmarkStart w:name="z52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508"/>
    <w:bookmarkStart w:name="z527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509"/>
    <w:bookmarkStart w:name="z528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510"/>
    <w:bookmarkStart w:name="z529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11"/>
    <w:bookmarkStart w:name="z53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Райымбекского сельского округа и отчета об исполнении бюджета;</w:t>
      </w:r>
    </w:p>
    <w:bookmarkEnd w:id="512"/>
    <w:bookmarkStart w:name="z531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Райымбекского сельского округа по управлению коммунальной собственностью Райымбекского сельского округа (коммунальной собственностью местного самоуправления);</w:t>
      </w:r>
    </w:p>
    <w:bookmarkEnd w:id="513"/>
    <w:bookmarkStart w:name="z53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514"/>
    <w:bookmarkStart w:name="z53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Райымбекского сельского округа;</w:t>
      </w:r>
    </w:p>
    <w:bookmarkEnd w:id="515"/>
    <w:bookmarkStart w:name="z53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Райымбекского сельского округа;</w:t>
      </w:r>
    </w:p>
    <w:bookmarkEnd w:id="516"/>
    <w:bookmarkStart w:name="z535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517"/>
    <w:bookmarkStart w:name="z53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Карасайского района кандидатур на должность акима Райымбекского сельского округа для дальнейшего внесения в Карасайский районный маслихат для проведения выборов акима Райымбекского сельского округа;</w:t>
      </w:r>
    </w:p>
    <w:bookmarkEnd w:id="518"/>
    <w:bookmarkStart w:name="z53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Райымбекского сельского округа;</w:t>
      </w:r>
    </w:p>
    <w:bookmarkEnd w:id="519"/>
    <w:bookmarkStart w:name="z53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520"/>
    <w:bookmarkStart w:name="z539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521"/>
    <w:bookmarkStart w:name="z54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Райымбекского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522"/>
    <w:bookmarkStart w:name="z541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Райымбекского сельского округа с указанием повестки дня.</w:t>
      </w:r>
    </w:p>
    <w:bookmarkEnd w:id="523"/>
    <w:bookmarkStart w:name="z542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Райымбекского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524"/>
    <w:bookmarkStart w:name="z543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525"/>
    <w:bookmarkStart w:name="z544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Райымбекского сельского округа не позднее, чем за пять календарных дней до созыва собрания представляет членам собрания и акиму Райымбекского сельского округа необходимые материалы в письменном виде или в форме электронного документа.</w:t>
      </w:r>
    </w:p>
    <w:bookmarkEnd w:id="526"/>
    <w:bookmarkStart w:name="z54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Райымбекского сельского округа проводится регистрация присутствующих членов собрания, ее результаты оглашаются акимом Райымбекского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527"/>
    <w:bookmarkStart w:name="z546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528"/>
    <w:bookmarkStart w:name="z547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Райымбекского сельского округа или уполномоченным им лицом.</w:t>
      </w:r>
    </w:p>
    <w:bookmarkEnd w:id="529"/>
    <w:bookmarkStart w:name="z54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530"/>
    <w:bookmarkStart w:name="z54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Райымбекского сельского округа на основе предложений, вносимых членами собрания, акимом Райымбекского сельского округа.</w:t>
      </w:r>
    </w:p>
    <w:bookmarkEnd w:id="531"/>
    <w:bookmarkStart w:name="z55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532"/>
    <w:bookmarkStart w:name="z55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533"/>
    <w:bookmarkStart w:name="z55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534"/>
    <w:bookmarkStart w:name="z553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535"/>
    <w:bookmarkStart w:name="z55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Карасайского районного маслихата, представители аппарата акима Карасайского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536"/>
    <w:bookmarkStart w:name="z55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537"/>
    <w:bookmarkStart w:name="z55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538"/>
    <w:bookmarkStart w:name="z55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539"/>
    <w:bookmarkStart w:name="z55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540"/>
    <w:bookmarkStart w:name="z55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541"/>
    <w:bookmarkStart w:name="z560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542"/>
    <w:bookmarkStart w:name="z561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543"/>
    <w:bookmarkStart w:name="z562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44"/>
    <w:bookmarkStart w:name="z56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45"/>
    <w:bookmarkStart w:name="z564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46"/>
    <w:bookmarkStart w:name="z565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47"/>
    <w:bookmarkStart w:name="z566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48"/>
    <w:bookmarkStart w:name="z567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49"/>
    <w:bookmarkStart w:name="z56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50"/>
    <w:bookmarkStart w:name="z56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Райымбекского сельского округа.</w:t>
      </w:r>
    </w:p>
    <w:bookmarkEnd w:id="551"/>
    <w:bookmarkStart w:name="z570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Райымбекского сельского округа в срок пяти рабочих дней.</w:t>
      </w:r>
    </w:p>
    <w:bookmarkEnd w:id="552"/>
    <w:bookmarkStart w:name="z571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Райымбекского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553"/>
    <w:bookmarkStart w:name="z572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Райымбекского сельского округа, вопрос разрешается акимом Карасайского района после его предварительного обсуждения на заседании Карасайского районного маслихата.</w:t>
      </w:r>
    </w:p>
    <w:bookmarkEnd w:id="554"/>
    <w:bookmarkStart w:name="z573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Райымбекского сельского округа решений собрания доводятся аппаратом акима Райымбекского сельского округа до членов собрания в течение пяти рабочих дней.</w:t>
      </w:r>
    </w:p>
    <w:bookmarkEnd w:id="555"/>
    <w:bookmarkStart w:name="z574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Райымбекского сельского округа.</w:t>
      </w:r>
    </w:p>
    <w:bookmarkEnd w:id="556"/>
    <w:bookmarkStart w:name="z575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Райымбекского сельского округа через средства массовой информации или иными способами.</w:t>
      </w:r>
    </w:p>
    <w:bookmarkEnd w:id="557"/>
    <w:bookmarkStart w:name="z576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558"/>
    <w:bookmarkStart w:name="z577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559"/>
    <w:bookmarkStart w:name="z578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Карасайского района или вышестоящим руководителям должностных лиц ответственных за исполнение решений собрания.</w:t>
      </w:r>
    </w:p>
    <w:bookmarkEnd w:id="560"/>
    <w:bookmarkStart w:name="z579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Карасайского района или вышестоящим руководством соответствующих должностных лиц.</w:t>
      </w:r>
    </w:p>
    <w:bookmarkEnd w:id="5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Карасайского районного маслихата от "18" июня 2018 года № 31-3</w:t>
            </w:r>
            <w:r>
              <w:br/>
            </w:r>
          </w:p>
        </w:tc>
      </w:tr>
    </w:tbl>
    <w:bookmarkStart w:name="z581" w:id="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Умтылского сельского округа Карасайского района</w:t>
      </w:r>
    </w:p>
    <w:bookmarkEnd w:id="562"/>
    <w:bookmarkStart w:name="z582" w:id="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63"/>
    <w:bookmarkStart w:name="z583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Умтылского сельского округа Карасайского района (далее – Регламент)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564"/>
    <w:bookmarkStart w:name="z584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565"/>
    <w:bookmarkStart w:name="z585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566"/>
    <w:bookmarkStart w:name="z586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567"/>
    <w:bookmarkStart w:name="z587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568"/>
    <w:bookmarkStart w:name="z588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569"/>
    <w:bookmarkStart w:name="z589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570"/>
    <w:bookmarkStart w:name="z590" w:id="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571"/>
    <w:bookmarkStart w:name="z591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572"/>
    <w:bookmarkStart w:name="z592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73"/>
    <w:bookmarkStart w:name="z593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Умтылского сельского округа и отчета об исполнении бюджета;</w:t>
      </w:r>
    </w:p>
    <w:bookmarkEnd w:id="574"/>
    <w:bookmarkStart w:name="z594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Умтылского сельского округа по управлению коммунальной собственностью Умтылского сельского округа (коммунальной собственностью местного самоуправления);</w:t>
      </w:r>
    </w:p>
    <w:bookmarkEnd w:id="575"/>
    <w:bookmarkStart w:name="z595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576"/>
    <w:bookmarkStart w:name="z596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Умтылского сельского округа;</w:t>
      </w:r>
    </w:p>
    <w:bookmarkEnd w:id="577"/>
    <w:bookmarkStart w:name="z597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Умтылского сельского округа;</w:t>
      </w:r>
    </w:p>
    <w:bookmarkEnd w:id="578"/>
    <w:bookmarkStart w:name="z598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579"/>
    <w:bookmarkStart w:name="z599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Карасайского района кандидатур на должность акима Умтылского сельского округа для дальнейшего внесения в Карасайский районный маслихат для проведения выборов акима Умтылского сельского округа;</w:t>
      </w:r>
    </w:p>
    <w:bookmarkEnd w:id="580"/>
    <w:bookmarkStart w:name="z600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Умтылского сельского округа;</w:t>
      </w:r>
    </w:p>
    <w:bookmarkEnd w:id="581"/>
    <w:bookmarkStart w:name="z601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582"/>
    <w:bookmarkStart w:name="z602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583"/>
    <w:bookmarkStart w:name="z603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Умтылского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584"/>
    <w:bookmarkStart w:name="z604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Умтылского сельского округа с указанием повестки дня.</w:t>
      </w:r>
    </w:p>
    <w:bookmarkEnd w:id="585"/>
    <w:bookmarkStart w:name="z605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Умтылского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586"/>
    <w:bookmarkStart w:name="z606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587"/>
    <w:bookmarkStart w:name="z607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Умтылского сельского округа не позднее, чем за пять календарных дней до созыва собрания представляет членам собрания и акиму Умтылского сельского округа необходимые материалы в письменном виде или в форме электронного документа.</w:t>
      </w:r>
    </w:p>
    <w:bookmarkEnd w:id="588"/>
    <w:bookmarkStart w:name="z608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Умтылского сельского округа проводится регистрация присутствующих членов собрания, ее результаты оглашаются акимом Умтылского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589"/>
    <w:bookmarkStart w:name="z609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590"/>
    <w:bookmarkStart w:name="z610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Умтылского сельского округа или уполномоченным им лицом.</w:t>
      </w:r>
    </w:p>
    <w:bookmarkEnd w:id="591"/>
    <w:bookmarkStart w:name="z611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592"/>
    <w:bookmarkStart w:name="z612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Умтылского сельского округа на основе предложений, вносимых членами собрания, акимом Умтылского сельского округа.</w:t>
      </w:r>
    </w:p>
    <w:bookmarkEnd w:id="593"/>
    <w:bookmarkStart w:name="z613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594"/>
    <w:bookmarkStart w:name="z614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595"/>
    <w:bookmarkStart w:name="z615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596"/>
    <w:bookmarkStart w:name="z616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597"/>
    <w:bookmarkStart w:name="z617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Карасайского районного маслихата, представители аппарата акима Карасайского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598"/>
    <w:bookmarkStart w:name="z618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599"/>
    <w:bookmarkStart w:name="z619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600"/>
    <w:bookmarkStart w:name="z620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601"/>
    <w:bookmarkStart w:name="z621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602"/>
    <w:bookmarkStart w:name="z622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603"/>
    <w:bookmarkStart w:name="z623" w:id="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604"/>
    <w:bookmarkStart w:name="z624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605"/>
    <w:bookmarkStart w:name="z625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606"/>
    <w:bookmarkStart w:name="z626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607"/>
    <w:bookmarkStart w:name="z627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608"/>
    <w:bookmarkStart w:name="z628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609"/>
    <w:bookmarkStart w:name="z629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610"/>
    <w:bookmarkStart w:name="z630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611"/>
    <w:bookmarkStart w:name="z631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612"/>
    <w:bookmarkStart w:name="z632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Умтылского сельского округа.</w:t>
      </w:r>
    </w:p>
    <w:bookmarkEnd w:id="613"/>
    <w:bookmarkStart w:name="z633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Умтылского сельского округа в срок пяти рабочих дней.</w:t>
      </w:r>
    </w:p>
    <w:bookmarkEnd w:id="614"/>
    <w:bookmarkStart w:name="z634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Умтылского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615"/>
    <w:bookmarkStart w:name="z635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Умтылского сельского округа, вопрос разрешается акимом Карасайского района после его предварительного обсуждения на заседании Карасайского районного маслихата.</w:t>
      </w:r>
    </w:p>
    <w:bookmarkEnd w:id="616"/>
    <w:bookmarkStart w:name="z636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Умтылского сельского округа решений собрания доводятся аппаратом акима Умтылского сельского округа до членов собрания в течение пяти рабочих дней.</w:t>
      </w:r>
    </w:p>
    <w:bookmarkEnd w:id="617"/>
    <w:bookmarkStart w:name="z637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Умтылского сельского округа.</w:t>
      </w:r>
    </w:p>
    <w:bookmarkEnd w:id="618"/>
    <w:bookmarkStart w:name="z638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Умтылского сельского округа через средства массовой информации или иными способами.</w:t>
      </w:r>
    </w:p>
    <w:bookmarkEnd w:id="619"/>
    <w:bookmarkStart w:name="z639" w:id="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20"/>
    <w:bookmarkStart w:name="z640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621"/>
    <w:bookmarkStart w:name="z641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Карасайского района или вышестоящим руководителям должностных лиц ответственных за исполнение решений собрания.</w:t>
      </w:r>
    </w:p>
    <w:bookmarkEnd w:id="622"/>
    <w:bookmarkStart w:name="z642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Карасайского района или вышестоящим руководством соответствующих должностных лиц.</w:t>
      </w:r>
    </w:p>
    <w:bookmarkEnd w:id="6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Карасайского районного маслихата от "18" июня 2018 года № 31-3</w:t>
            </w:r>
            <w:r>
              <w:br/>
            </w:r>
          </w:p>
        </w:tc>
      </w:tr>
    </w:tbl>
    <w:bookmarkStart w:name="z644" w:id="6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Шамалганского сельского округа Карасайского района</w:t>
      </w:r>
    </w:p>
    <w:bookmarkEnd w:id="624"/>
    <w:bookmarkStart w:name="z645" w:id="6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25"/>
    <w:bookmarkStart w:name="z646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Шамалганского сельского округа Карасайского района (далее – Регламент)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626"/>
    <w:bookmarkStart w:name="z647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627"/>
    <w:bookmarkStart w:name="z648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628"/>
    <w:bookmarkStart w:name="z649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629"/>
    <w:bookmarkStart w:name="z650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630"/>
    <w:bookmarkStart w:name="z651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631"/>
    <w:bookmarkStart w:name="z652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632"/>
    <w:bookmarkStart w:name="z653" w:id="6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633"/>
    <w:bookmarkStart w:name="z654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634"/>
    <w:bookmarkStart w:name="z655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635"/>
    <w:bookmarkStart w:name="z656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Шамалганского сельского округа и отчета об исполнении бюджета;</w:t>
      </w:r>
    </w:p>
    <w:bookmarkEnd w:id="636"/>
    <w:bookmarkStart w:name="z657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Шамалганского сельского округа по управлению коммунальной собственностью Шамалганского сельского округа (коммунальной собственностью местного самоуправления);</w:t>
      </w:r>
    </w:p>
    <w:bookmarkEnd w:id="637"/>
    <w:bookmarkStart w:name="z658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638"/>
    <w:bookmarkStart w:name="z659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Шамалганского сельского округа;</w:t>
      </w:r>
    </w:p>
    <w:bookmarkEnd w:id="639"/>
    <w:bookmarkStart w:name="z660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Шамалганского сельского округа;</w:t>
      </w:r>
    </w:p>
    <w:bookmarkEnd w:id="640"/>
    <w:bookmarkStart w:name="z661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641"/>
    <w:bookmarkStart w:name="z662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Карасайского района кандидатур на должность акима Шамалганского сельского округа для дальнейшего внесения в Карасайский районный маслихат для проведения выборов акима Шамалганского сельского округа;</w:t>
      </w:r>
    </w:p>
    <w:bookmarkEnd w:id="642"/>
    <w:bookmarkStart w:name="z663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Шамалганского сельского округа;</w:t>
      </w:r>
    </w:p>
    <w:bookmarkEnd w:id="643"/>
    <w:bookmarkStart w:name="z664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644"/>
    <w:bookmarkStart w:name="z665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645"/>
    <w:bookmarkStart w:name="z666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Шамалганского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646"/>
    <w:bookmarkStart w:name="z667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Шамалганского сельского округа с указанием повестки дня.</w:t>
      </w:r>
    </w:p>
    <w:bookmarkEnd w:id="647"/>
    <w:bookmarkStart w:name="z668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Шамалганского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648"/>
    <w:bookmarkStart w:name="z669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649"/>
    <w:bookmarkStart w:name="z670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Шамалганского сельского округа не позднее, чем за пять календарных дней до созыва собрания представляет членам собрания и акиму Шамалганского сельского округа необходимые материалы в письменном виде или в форме электронного документа.</w:t>
      </w:r>
    </w:p>
    <w:bookmarkEnd w:id="650"/>
    <w:bookmarkStart w:name="z671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Шамалганского сельского округа проводится регистрация присутствующих членов собрания, ее результаты оглашаются акимом Шамалганского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651"/>
    <w:bookmarkStart w:name="z672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652"/>
    <w:bookmarkStart w:name="z673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Шамалганского сельского округа или уполномоченным им лицом.</w:t>
      </w:r>
    </w:p>
    <w:bookmarkEnd w:id="653"/>
    <w:bookmarkStart w:name="z674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654"/>
    <w:bookmarkStart w:name="z675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Шамалганского сельского округа на основе предложений, вносимых членами собрания, акимом Шамалганского сельского округа.</w:t>
      </w:r>
    </w:p>
    <w:bookmarkEnd w:id="655"/>
    <w:bookmarkStart w:name="z676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656"/>
    <w:bookmarkStart w:name="z677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657"/>
    <w:bookmarkStart w:name="z678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658"/>
    <w:bookmarkStart w:name="z679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659"/>
    <w:bookmarkStart w:name="z680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Карасайского районного маслихата, представители аппарата акима Карасайского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660"/>
    <w:bookmarkStart w:name="z681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661"/>
    <w:bookmarkStart w:name="z682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662"/>
    <w:bookmarkStart w:name="z683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663"/>
    <w:bookmarkStart w:name="z684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664"/>
    <w:bookmarkStart w:name="z685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665"/>
    <w:bookmarkStart w:name="z686" w:id="6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666"/>
    <w:bookmarkStart w:name="z687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667"/>
    <w:bookmarkStart w:name="z688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668"/>
    <w:bookmarkStart w:name="z689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669"/>
    <w:bookmarkStart w:name="z690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670"/>
    <w:bookmarkStart w:name="z691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671"/>
    <w:bookmarkStart w:name="z692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672"/>
    <w:bookmarkStart w:name="z693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673"/>
    <w:bookmarkStart w:name="z694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674"/>
    <w:bookmarkStart w:name="z695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Шамалганского сельского округа.</w:t>
      </w:r>
    </w:p>
    <w:bookmarkEnd w:id="675"/>
    <w:bookmarkStart w:name="z696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Шамалганского сельского округа в срок пяти рабочих дней.</w:t>
      </w:r>
    </w:p>
    <w:bookmarkEnd w:id="676"/>
    <w:bookmarkStart w:name="z697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Шамалганского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677"/>
    <w:bookmarkStart w:name="z698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Шамалганского сельского округа, вопрос разрешается акимом Карасайского района после его предварительного обсуждения на заседании Карасайского районного маслихата.</w:t>
      </w:r>
    </w:p>
    <w:bookmarkEnd w:id="678"/>
    <w:bookmarkStart w:name="z699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Шамалганского сельского округа решений собрания доводятся аппаратом акима Шамалганского сельского округа до членов собрания в течение пяти рабочих дней.</w:t>
      </w:r>
    </w:p>
    <w:bookmarkEnd w:id="679"/>
    <w:bookmarkStart w:name="z700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Шамалганского сельского округа.</w:t>
      </w:r>
    </w:p>
    <w:bookmarkEnd w:id="680"/>
    <w:bookmarkStart w:name="z701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Шамалганского сельского округа через средства массовой информации или иными способами.</w:t>
      </w:r>
    </w:p>
    <w:bookmarkEnd w:id="681"/>
    <w:bookmarkStart w:name="z702" w:id="6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82"/>
    <w:bookmarkStart w:name="z703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683"/>
    <w:bookmarkStart w:name="z704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Карасайского района или вышестоящим руководителям должностных лиц ответственных за исполнение решений собрания.</w:t>
      </w:r>
    </w:p>
    <w:bookmarkEnd w:id="684"/>
    <w:bookmarkStart w:name="z705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Карасайского района или вышестоящим руководством соответствующих должностных лиц.</w:t>
      </w:r>
    </w:p>
    <w:bookmarkEnd w:id="6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