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07c8" w14:textId="0b80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25 декабря 2017 года № 23-3 "О бюджетах города, сельских округов Карасайского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11 мая 2018 года № 29-3. Зарегистрировано Департаментом юстиции Алматинской области 22 мая 2018 года № 4712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бюджетах города, сельских округов Карасайского района на 2018-2020 годы" от 25 декабря 2017 года № 23-3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Каскелен на 2018-2020 годы согласно приложениям 1, 2,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987781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768666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219115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997781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10000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10000 тысяч тенге.";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Жамбылского сельского округа на 2018-2020 годы согласно приложениям 4, 5, 6 к настоящему решению соответственно, в том числе на 2018 год в следующих объемах: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104400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91060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13340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110236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5836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5836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Иргелинского сельского округа на 2018-2020 годы согласно приложениям 28, 29, 30 к настоящему решению соответственно, в том числе на 2018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291841 тысяча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273398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18443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293079 тысяча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1238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1238 тысяч тенге.".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Карасайского районного маслихата "По экономике, бюджету, трудоустройству, развитию предпринимательства и социальной инфраструктуры".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Клышпаева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3"/>
        <w:gridCol w:w="5397"/>
      </w:tblGrid>
      <w:tr>
        <w:trPr>
          <w:trHeight w:val="30" w:hRule="atLeast"/>
        </w:trPr>
        <w:tc>
          <w:tcPr>
            <w:tcW w:w="8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11 мая 2018 года № 29-3 "О внесении изменении в решение Карасайского районного маслихата от 25 декабря 2017 года № 23-3 "О бюджетах города, сельских округов Карасайского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"О бюджетах города,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2018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"/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2006"/>
        <w:gridCol w:w="2432"/>
        <w:gridCol w:w="4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"/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6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2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3"/>
        <w:gridCol w:w="5397"/>
      </w:tblGrid>
      <w:tr>
        <w:trPr>
          <w:trHeight w:val="30" w:hRule="atLeast"/>
        </w:trPr>
        <w:tc>
          <w:tcPr>
            <w:tcW w:w="8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11 мая 2018 года № 29-3 "О внесении изменении в решение Карасайского районного маслихата от 25 декабря 2017 года № 23-3 "О бюджетах города, сельских округов Карасайского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"О бюджетах города,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13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2018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0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4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5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0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727"/>
        <w:gridCol w:w="1113"/>
        <w:gridCol w:w="2106"/>
        <w:gridCol w:w="2554"/>
        <w:gridCol w:w="36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4"/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7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8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9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4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3"/>
        <w:gridCol w:w="5397"/>
      </w:tblGrid>
      <w:tr>
        <w:trPr>
          <w:trHeight w:val="30" w:hRule="atLeast"/>
        </w:trPr>
        <w:tc>
          <w:tcPr>
            <w:tcW w:w="8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11 мая 2018 года № 29-3 "О внесении изменении в решение Карасайского районного маслихата от 25 декабря 2017 года № 23-3 "О бюджетах города, сельских округов Карасайского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"О бюджетах города,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23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2018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6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2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4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8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9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4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727"/>
        <w:gridCol w:w="1113"/>
        <w:gridCol w:w="2106"/>
        <w:gridCol w:w="2554"/>
        <w:gridCol w:w="36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8"/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-1 238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1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2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3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8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