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432f" w14:textId="96f4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22 декабря 2017 года № 22-3 "О бюджете Карасайского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28 апреля 2018 года № 28-4. Зарегистрировано Департаментом юстиции Алматинской области 11 мая 2018 года № 4696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2018-2020 годы" от 22 декабря 2017 года № 22-3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15652879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10529480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193200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257000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4673199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2308302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872347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16919057 тысяч тенге.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891774 тысячи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916940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25166 тысяч тенге.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2157952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2157952 тысячи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Клышпаева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6"/>
        <w:gridCol w:w="5394"/>
      </w:tblGrid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"28" апреля 2018 года № 28-4 "О внесений изменений в решение Карасайского районного маслихата от 22 декабря 2017 года № 22-3 "О бюджете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22-3 "О бюджете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21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15 652 879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10 529 480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3 161 434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3 161 434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4 851 808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4 451 408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4 673 199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3 180 649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3 180 649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2 308 302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8"/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16 919 057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12 337 715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9 906 404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кондоминиумов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426"/>
        <w:gridCol w:w="426"/>
        <w:gridCol w:w="3666"/>
        <w:gridCol w:w="3553"/>
        <w:gridCol w:w="2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-2 157 952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2 157 952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