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3ec6" w14:textId="ceb3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февраля 2018 года № 25-4. Зарегистрировано Департаментом юстиции Алматинской области 19 марта 2018 года № 4574. Утратило силу решением Карасайского районного маслихата Алматинской области от 20 октября 2023 года № 8-3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Карасайского района,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Карасайского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района" от 17 августа 2016 года № 7-4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30 сентября 2016 года в районной газете "Заман жаршысы").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социальнной защите населения, образованию, здравоохранению, культуре, языка и спорту".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Карасайского районного маслихата от "26" февраля 2018 года № 25-4 "Об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района"</w:t>
            </w:r>
            <w:r>
              <w:br/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Карасайского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Карасайского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термины и понятия, которые используются в настоящих Правилах: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27.12.2018 </w:t>
      </w:r>
      <w:r>
        <w:rPr>
          <w:rFonts w:ascii="Times New Roman"/>
          <w:b w:val="false"/>
          <w:i w:val="false"/>
          <w:color w:val="000000"/>
          <w:sz w:val="28"/>
        </w:rPr>
        <w:t>№ 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Карасайского районного маслихата Алматинской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 получателей и предельные размеры социальной помощи: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200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заболевания, без учета доходов семьи – 5 месячных расчетных показателей;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 и дополнениями, внесенными решением Карасайского районного маслихата Алматинской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7"/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исключен, решением Карасайского районного маслихата Алматинской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- Типовые правила) утвержденных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- три месяца.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Карасайского районного маслихата Алматинской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51"/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9"/>
    <w:bookmarkStart w:name="z8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