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9ff9" w14:textId="25f9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22 декабря 2017 года № 22-3 "О бюджете Карасайского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февраля 2018 года № 25-3. Зарегистрировано Департаментом юстиции Алматинской области 15 марта 2018 года № 4557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2018-2020 годы" от 22 декабря 2017 года № 22-3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15514357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10529480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193200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257000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4534677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2190643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851484 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16780535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891774 тысячи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916940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25166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2157952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2157952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2018 год объемы бюджетных изъятий из бюджета города, сельских округов в районный бюджет в сумме 1492550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578518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40295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Елтайскому сельскому округу 68980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Жанашамалганскому сельскому округу 97519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Райымбекскому сельскому округу 105584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41691 тысяча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Жандосовскому сельскому округу 56801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Умтылскому сельскому округу 94677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Шамалганскому сельскому округу 142621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Иргелинскому сельскому округу 225992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Айтейскому сельскому округу 39872 тысячи тенге.".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6"/>
        <w:gridCol w:w="5394"/>
      </w:tblGrid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от "26" февраля 2018 года № 25-3 "О внесений изменений в решение Карасайского районного маслихата от 22 декабря 2017 года № 22-3 "О бюджете Карасайского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22-3 "О бюджете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34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15 514 357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10 529 480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4 901 408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4 451 408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4 534 677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2 190 643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1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9 872 066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9 488 304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1 773 730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кондоминиумов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3512"/>
        <w:gridCol w:w="3404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3"/>
        <w:gridCol w:w="44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-2 157 952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2 157 952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