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57ac" w14:textId="8585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переменовании улиц Чапаевского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Чапаевского сельского округа Илийского района Алматинской области от 22 ноября 2018 года № 5. Зарегистрировано Департаментом юстиции Алматинской области 11 декабря 2018 года № 4949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Чапаевского сельского округа и на основании заключения Алматинской областной ономастической комиссии 26 марта 2018 года, аким Чапаевского сельского округа Илийского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Чапаевского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"Мир" в улицу "Бейбитшилик", расположенный в центре села Чапаев;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"Юбилейная" в улицу "Жеруйык" расположенный на севере села Чапаев;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"Чапаев" в улицу "Оркениет", расположенный в центре села Чапаев;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Чапаевского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