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2763" w14:textId="1672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Илийского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27 декабря 2018 года № 36-169. Зарегистрировано Департаментом юстиции Алматинской области 17 января 2019 года № 5011.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135 278 252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120 002 902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45 475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341 929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14 887 946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575 690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575 690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14 312 256 тысяч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12 232 923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2 079 333 тысячи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138 710 574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79 007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151 500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72 493 тысячи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3 511 329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3 511 329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Илийского районного маслихата Алматинской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47-214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 бюджетных изъятий в областной бюджет в сумме 110 092 506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с изменением внесенным решением Илийского районного маслихата Алматинской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42-204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2019 год в сумме 68 824 тысячи тенге.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объемы бюджетных изъятий из бюджетов поселка и сельских округов в районый бюджет в сумме 575 690 тысяч тенге, в том числе: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Боралдай 78 022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Ащыбулакского сельского округа 94 950 тысяча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Байсеркенского сельского округа 140 906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Жетыгенского сельского округа 4 000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КазЦИКовского сельского округа 7 316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Караойского сельского округа 7 554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Энергетического сельского округа 242 942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с изменением внесенным решением Илийского районного маслихата Алматинской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42-204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2019 год объемы бюджетных субвенций, передаваемых из районного бюджета в бюджеты сельских округов в сумме 59 778 тысяч тенге, в том числе: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Междуреченскому сельскому округу 12 805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Куртинскому сельскому округу 20 337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Чапаевскому сельскому округу 26 636 тысяч тенге.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предусмотрены целевые текущие трансферты бюджетам поселка и сельских округов, в том числе на: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поселка и сельских округов определяется на основании постановления акимата Илийского района.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27 декабря 2018 года № 36-169 "О бюджете Илийского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Илийского районного маслихата Алматинской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47-214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646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135 278 252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120 002 902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2 765 710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2 720 310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117 182 192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117 100 542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45 475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7 975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14 887 946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14 312 256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4"/>
        <w:gridCol w:w="1021"/>
        <w:gridCol w:w="1022"/>
        <w:gridCol w:w="106"/>
        <w:gridCol w:w="6011"/>
        <w:gridCol w:w="29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138 710 574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 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372 312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183 094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21 169 575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3 501 758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3 501 758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339 283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3 162 475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15 890 330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14 677 030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14 624 465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1 100 556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1 100 556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1 777 487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1 777 487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933 266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3 463 601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2 440 738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2 427 429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2 427 109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1 188 740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365 081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991 303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110 092 506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-3 511 329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3 511 329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722 251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722 251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722 251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3 407 512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3 407 512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897"/>
        <w:gridCol w:w="1891"/>
        <w:gridCol w:w="1892"/>
        <w:gridCol w:w="197"/>
        <w:gridCol w:w="2395"/>
        <w:gridCol w:w="36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618 434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618 434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618 434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618 433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27 декабря 2018 года № 36-169 "О бюджете Илийского района на 2019-2021 годы"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5"/>
        <w:gridCol w:w="545"/>
        <w:gridCol w:w="846"/>
        <w:gridCol w:w="6252"/>
        <w:gridCol w:w="3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126 903 922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120 915 898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118 135 298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118 009 298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5 071 333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4 311 190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75"/>
        <w:gridCol w:w="1002"/>
        <w:gridCol w:w="1002"/>
        <w:gridCol w:w="104"/>
        <w:gridCol w:w="6127"/>
        <w:gridCol w:w="28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126 357 927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16 919 595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11 109 994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9 212 895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9 164 655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 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 қаһарманы", почетных званий республики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106 100 101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106 100 101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106 100 101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106 037 932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-444 471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27 декабря 2018 года № 35-169 "О бюджете Илийского района на 2019-2021 годы"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5"/>
        <w:gridCol w:w="545"/>
        <w:gridCol w:w="846"/>
        <w:gridCol w:w="6252"/>
        <w:gridCol w:w="3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147 376 118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129 974 970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2 765 200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2 700 000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127 079 770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126 945 070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130 000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130 000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912 479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912 479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912 479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16 438 669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790 549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790 549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790 549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15 648 120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15 648 120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4 198 120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115"/>
        <w:gridCol w:w="5482"/>
        <w:gridCol w:w="31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146 830 122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28 434 507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20 793 503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9 245 503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9 197 171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940 569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115 068 949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115 068 949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115 068 949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115 003 671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-443 613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27 декабря 2018 года № 36-169 "О бюджете Илийского района на 2019-2021 годы"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