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0b41" w14:textId="a230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Илийском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Илийского района Алматинской области от 10 декабря 2018 года № 1. Зарегистрировано Департаментом юстиции Алматинской области 11 декабря 2018 года № 4943. Утратило силу решением акима Илийского района Алматинской области от 19 октября 2020 года № 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Илийского района Алматинской области от 19.10.2020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Илийского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в Илийском районе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Илийского района "Об образовании избирательных участков для проведения голосования и подсчета голосов по Илийскому району" от 30 октября 2015 года № 29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3518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ноября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Илийского района М. Карибаева.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Илийского района № 1 от "10" декабря 2018 года "Об образовании избирательных участков для проведения голосования и подсчета голосов в Илийском районе"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по Илийскому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 и дополнениями, внесенными решением акима Илийского района Алматинской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338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Боралдай, улица Бостанова №1, государственное коммунальное учреждение "Средняя школа № 17" государственного учреждения "Отдел образования Илийского района".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Боралдай, улицы: Шпака с № 2 по 160 (четная сторона), Н. Островского с № 1 по 15, Амангелді Иманов с № 1 по 20, Құрманғазы с № 1 по 54, Черемушки № 15, № 15 а, с № 25 по 44, Дәрігерлер с № 1 по 30, М. Тынышбай с № 1 по 45, Аспандияр с № 1 по 47, Ұстаздар с № 1 по 54, Ұлытау с № 1 по 22, Садовая с № 1 по 24, Сайполдаев Нашырбек с № 1 по 39, Школьная с № 1 по 32.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339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Боралдай, улица Бостанова № 5 а, здание кафе "Самұрық".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Боралдай, улицы: Черемушки № 1, № 2, № 3, № 3 а, № 4, № 5, № 6, № 7, № 8, № 8 а, № 9, № 10, № 11, № 13, № 17, № 19, № 21, № 23, Ломоносова с № 1 по № 37, Ю. Гагарин с №1 по 71, Восточная с № 1 по 38, Аэродромная с № 91 по 107 (нечетная сторона).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340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поселок Боралдай, улица Байзакова №59, государственное коммунальное учреждение "Средняя школа №40" государственного учреждения "Отдел образования Илийского района", тел. 50-6-04.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Боралдай, улицы: Бірлік с № 5 по 27, Арасан с № 5 по 24, Көлсай с № 2 по 70 (четная сторона), от № 3 до № 73 (нечетная сторона), Хан тәңірі с № 1 по 71, Дархан с № 1 по 67, Мамыр с № 1 по 72, Көктөбе с № 16 по 131, Таугүл с № 1 по 62, Есентай с № 1 по 72, Байзақов с № 1 по 136, Теректі с № 1 по 38, Қаратал с № 2 по 25, Көксу с № 2 по 26, Жастар с № 3 по 26, Көкжиек с № 3 по 26, Шұғыла с № 2 по 33, Самал с № 6 по 87, Сары ағаш с № 10 по 54 (четная сторона), с № 3 по 45 (нечетная сторона), Самұрық с № 5 по 56, Бейбітшілік с № 5 по 39, Ақсай с № 8 по № 79, Шымбұлақ с № 2 по 72, Медеу с № 10 по 72, Балқаш с № 1 по 61, Болашақ с № 5 по 25, Өркен с № 2 по 50 (четная сторона), с № 13 по 43 (нечетная сторона), Ынтымақ с № 2 по 33, Нұрғиса Тілендиев с № 1 по 36, Мәншүк Маметова с № 2 по 26 (четная сторона), с № 1 по 13 (нечетная сторона), Ә. Молдағұлова с № 1 по 27, Сәкен Сейфуллин с № 2 по 44 (четная сторона), с № 1 по 33 (нечетная сторона), Жұбаныш Бәрібаев с № 2 по 28 (четная сторона), с № 1 по 33 (нечетная сторона), Әліби Жангелдин с № 1 по 31 (нечетная сторона), с № 2 по 14 (четная сторона), Ілияс Жансүгіров с № 1 по 30, Достық с № 1 по 26, Дінмұхамед Қонаев с № 1 по 24, Тоқаш Бокин с № 1 по 29, Мұқағали Мақатаев с № 1 по 139, Қарасай батыр с № 1 по 49, Сәбит Мұқанов с № 1 по 30, Бәйтерек с № 1 по 52, Жетісу с № 1 по 50, Астана с № 1 по 50, Іле с № 1 по 41, Жерұйық с № 1 по 46, Байқоңыр с № 2 по 64 (четная сторона), с № 1 по 57 (нечетная сторона), Бастау с № 2 по 28 (четная сторона), с № 1 по 19 (нечетная сторона), Қарасу с № 1 по 14, Ардагер с № 1 по 5.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341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Боралдай, улица Аэродромная, №2 а, товарищество с ограниченной ответственностью "Аэропорт поселка Боралдай 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Боралдай, улицы: М. Әуезов с № 1 по 16, Овражная с № 1 по 63, Уфимская с № 2 по 22, Ереванская с № 1 по 29, Малая аэродромная с № 1 по 15, Аэродромная с № 1 по 90, с № 92 по 108 (четная сторона); переулок: Сельский с № 1 по 37; военные городки воинских частей № 2177, № 10952, № 2022.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342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Боралдай, улица В.Чапаева № 39, товарищество с ограниченной ответственностью "Жедел".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Боралдай, улицы: Фрунзе с № 1 по 40, Ташкентская с № 1-по 18, А. Герцена с № 1 по 9, Попова с № 1 по 15, Бурундайская с № 1 по 71, Мира с № 1 по 63, В.Чапаева с № 1 по 58, Набережная с № 2 по 15, Полевая с № 1 по 14, Грибоедова № 1 по 40, Новая с № 1 по 3, Железнодорожная с № 35 по 77, Глинки с № 1 по 9 , Уральская с № 1 по 24, Космонавтов с № 28 по 91, Автомобилиста с № 1 по 20, Вокзальная с № 1 по 51, К.Азербаева с № 45 по 96, Железнодорожная с № 3 по 34, М. Горького с № 1 по 30, Рижская с № 1 по № 15, 8 Марта с № 1 по 20, Арычная с № 2 по 89.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343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Боралдай, микрорайон Водник 1 № 66 а, акционерное общество "Алматыгазсервис Холдинг".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Боралдай, улицы: Абая с № 1 по 32, Чайковского с № 1 по 67, Нахимова с № 1 по 20, Луговая с № 1 по 38, М.Жұмаділов с № 1 по 62, Байжарасова с № 1 по 13, Совхозная с № 1 по 48, Маршака с № 2 по 20, Кутузова с № 1 по 18, Суворова с № 1 по 89, Абылай хан с № 1 по 25, Қабанбай батыр с № 3 по 26, Тасыбек би с № 4 по 26, Нияз с № 1 по 25, Сары арқа с № 1 по 55, А.Молдабеков с № 1 по 14, Алатау с № 1 по 49, Тянь-Шань с № 1 по 29 (нечетная сторона), с № 2 по 36 (четная сторона), Ә.Марғұлан с № 1 по 29 (нечетная сторона), Фурманова с № 1 по 23; микрорайон Водник 2 с № 6 по 10, № 454, № 455.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344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Боралдай, микрорайон Водник 3 № 40, государственное коммунальное казенное предприятие "Ясли-сад "Әдемі" с санаторными группами ГУ "Аппарата акима поселка Боралдай 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Боралдай, улицы: Речная с № 1 по 63, К.Азербаев с № 1 по 44, Заречная с № 1 по 50, Ақбұлақ с № 1 по 7, микрорайон Водник 3 № 2, № 2 а, № 8, № 10, № 12, № 13, № 13 а, № 14, № 16, № 18, № 20, № 22, № 23, № 24, № 27, № 28, № 31, № 36, № 54, с № 81 по 103.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345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Боралдай, микрорайон Водник 1, улица К. Азербаева № 2, государственное коммунальное учреждение "Средняя школа №15 имени К. Азербаева".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Боралдай, улицы: К. Байсеитовой с № 1 по 17, В. Терешковой с № 3 по 11, Северная с № 1 по 71, Д. Бедного с № 1 по 19, С. Есенина с №1 по 48 , Н. Чернышевского с № 1 по 41; переулок: Северный с № 48 по 57, микрорайон Водник 1 с № 1 по 16, № 19, с № 28 по 51.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346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Боралдай, улица Бостанова № 1а, государственное коммунальное казенное предприятие "Ясли-сад "Балдаурен" с санаторными группами ГУ "Аппарата акима поселка Боралдай 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Боралдай, улицы: Бостанова с № 1 по 25, Әшкеев с № 3 по 24, Курчатова с № 1 по 36, Лихошерстова Василия Кузмича с № 1 по 93, Шоқанов Зейтен с № 1 по 102, Ленина с № 1 по 23, Солнечная с № 1 по 36, Первомайская с № 1 по 118, М. Шоқай с № 1 по 40, Белинского с № 1 по 10, Ақын Сара с № 2 по 24, Қажымұқан с № 1 по 20, Қ. Сәтбаев с № 3 по 22, Советская с № 1 по 24, Космонавтов с № 1 по № 27, с № 2 по 8 (четная сторона), Шпака с № 1 по 159 (нечетная сторона), Чкалова с № 9 по 74; переулки: Южный с № 1 по 10, Московский с № 1 по 7, Омский с № 1 по 8, Минский с № 1 по 12.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347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Боралдай, воинская часть № 2177, клуб.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Боралдай, территория воинской части № 2177.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348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Боралдай, улица Заводская № 5, здание индивидуального предпринимателя "Отыншиев".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Боралдай, улицы: Заводская с № 1 по 58, микрорайон Водник 2 с № 1 по 5, № 17, № 18, с № 52 по 80, № 67 а, № 67 б.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349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Отеген батыра, улица Әжімұратов Асқар, № 12, Государственное коммунальное учреждение "Средняя школа № 13 имени М. Макатаева".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Отеген батыра, улицы: Заманбек Батталханов № 1, № 4, № 7, № 9, № 10, № 13, № 28, Абай № 1, № 1 а, № 1 б, № 1 в, № 2, № 3, № 5, № 7, № 8, № 9, № 11, № 13, № 15, № 17, Жамбыл № 1/1, № 1/2, № 1/3, № 1/4, № 1/5, № 2, № 3/1, № 3/2, № 3/3, № 3/4, № 4, № 5/1, № 5/2, № 5/3, № 6, № 7/1, № 7/2, № 7/3, № 7/4, № 10, № 12, № 14, № 14 а, с № 16 по № 28, Г. Муратбаев № 2, № 6, № 7, № 8, № 9, № 11, № 13, № 15, № 17, Титова № 19, № 21, Спортивная № 1, № 2, № 3, № 4,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Отеген батыра, улица Әжімұратов Асқар, № 8, Государственное коммунальное учреждение "Детско-юношеская спортивная школа Илийского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Отеген батыра, улицы: Әжімұратов Асқар № 1, № 6, № 12, М. Әуезов № 3, № 3 б, № 5, № 11, Қолдасов Сұлтан № 1, № 1 а, № 2, № 3, с № 5 по № 13, № 19, № 19 а, № 21, № 21 а, Михаил Лукин № 3, № 5, № 8, № 10, № 11, № 13, № 16, № 17, № 19, М. Ауезов № 3, № 3 б, № 5, № 11, Абай № 10, № 12, № 19 а, Титов с № 1 по № 14, № 6 а,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Отеген батыра, улица Титова, № 16, Государственное коммунальное учреждение "Средняя школа № 7".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Отеген батыра, улицы: Абай № 21, № 23, № 23 а, № 25, № 27, С. Сейфуллин № 1/4, № 2, № 3, № 4, № 6/1, № 6/2, № 6/3, № 6/4, № 6/5, № 7 а, № 7 в, № 8/1, № 8/3, № 8/4, № 8/5, № 10/1, № 10/2, № 10/3, № 10/4, № 11, № 12/1, № 12/2, № 12/3, № 12/4, № 13, № 14, № 14/1, № 14/2, № 14/3, № 14/4, № 15, № 16/1, № 16/2, № 16/3, № 16/4, № 18/1, № 18/2, № 19, № 20/1, № 20/3, № 20/4, № 20/5, № 20/6, № 20 а/1, № 20 а/2, № 20 б/1, № 20 б/2, № 21, № 22/1, № 22/2, № 23, № 25, № 26/1, № 26/2, № 26/3, № 26/4, № 27, № 28/1, № 28/2, № 28/4, № 29, № 29 а, № 30, № 31, № 32/1, № 32/2, № 32/3, № 32/4, № 33, № 34, № 34/1, № 34/2, № 34/3, № 34/4, № 34 а, № 35, № 36/1, № 36/2, № 36/3, № 36/4, № 37, № 38/1, № 38/2, № 38/3, № 39, № 40, № 41, № 42/1, № 42/2, № 43, № 44/1, № 44/2, № 44/3, № 45, № 46, № 47, № 48, № 50, № 52, № 54, № 56, № 58, № 62, № 62/1, № 64, № 66, Титова № 8 а, с № 23 по № 29 (нечетная сторона).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352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Отеген батыра, улица Титова № 24, государственное коммунальное учреждение "Средняя школа № 13 имени М. Макатаева" государственного учреждения "Отдел образования Илийского района".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Отеген батыра, улицы: Абай № 29, № 29 а, № 31, № 31 а, Вильгельм Витковского № 1, № 3, № 5, № 7, № 9, № 13, № 15, № 17, № 19, № 21, № 23, Титова № 30, с № 35 по 49 (нечетная сторона), дома частного сектора с № 34 по 95.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353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Отеген батыра, улица Титова № 16, государственное коммунальное учреждение "Школа-гимназия № 38" государственного учреждения "Отдел образования Илийского района".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Отеген батыра, улицы: Ю. Гагарина № 1, № 3, № 5, № 7, № 9, № 11, № 12, № 13, Титова № 18, № 20, № 22, № 26, № 26 а, № 28, Баумана с №1 по 14, Н. Гоголя № 2, № 3, № 4, № 5, № 7, № 8, № 8 а, № 9, № 10, № 10 а, № 11, № 12, № 12 а, № 13, № 14, № 14 а, № 15, № 16, № 18, № 62/1, С. Сейфуллин № 68, № 70, № 72, № 74, № 76, № 78, № 80, № 82, № 84, № 86/1, № 86/2, № 88, № 90, № 92, № 94, № 94 а, № 96, № 98, № 98 а, № 100 а, с № 100 по 142 (четная сторона).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354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Отеген батыра, улица Ю. Гагарина № 12 а, товарищество с ограниченной ответственностью "Медицинский центр "Ару".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Отеген батыра, улицы: Ю. Гагарина № 2, № 2 а, № 4, № 6, № 8, № 10, № 14, дома частного сектора Ю. Гагарина № 1, № 2, № 3, № 5, № 7, № 8, № 9, № 11, № 12, № 13, № 14, № 17, № 18/3, № 20, № 21, № 22, № 23, № 24, № 26, № 27, № 30, № 32, Жерұйық с № 1 по № 20, № 1 а, № 20 ж, № 22, № 24, № 35, М. Лермонтова № 3, с № 5 по № 17, Масанчи № 10, № 12, дома частного сектора № 1/1, № 1/2, № 2, № 4, № 6, № 6 а, Титова № 88, Н. Некрасова с № 1 по № 14, № 14 а, А. Пушкина с № 1 по 33, № 33 в; В. Терешковой № 1 а, № 3, № 5, № 6, № 7, № 9, № 12.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355.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Отеген батыра, улица Тәуелсіздіктің 10 жылдығы, № 23, Отдел Илийского района Департамента "ЦОН" - филиала АО НК "Государственная корпорация "Правительство для граждан".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Отеген батыра, микрорайон "Куат", улицы: Нүсіпбек Исахметов № 1 по № 90, № 2 а, № 10 а, № 11 а, № 12 а, №15 а, № 23 а, № 28 а, № 30 а, № 32 б, № 32 г, № 33 а, № 37 а, № 40 а, № 49 а, № 49 г, Сәмен батыр с № 1 по № 105, № 3 а, № 3 в, № 4 г, № 6 а, № 11 б, № 39 а, № 40 а, № 46 а, № 66 а, № 73 б, № 75 а, № 93 а, № 95 а, № 105 а, Жауғаш батыр с № 1 по № 104, № 1 а, № 1 в, № 4 а, № 7 а, № 13 а, № 15 а, № 16 а, № 18 б, № 41 а, № 47 а, № 49 а, № 51 а, № 58 а, № 60 а, № 80 д, № 103 б, І. Жансүгіров № 5 по 50, № 6 а, № 7 а, № 20 а, № 25 а, № 31 б, № 39 а, № 50 а, Қайрат Рысқұлбеков с № 1 по № 27, № 27 а.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356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Покровка, улица Садовая, № 103 а, Филиал акционерного общества "Волковгеология" "Управление производственно-технического обеспечения и комплектации" (УПТОК).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Покровка, улицы: Алматинская с № 121 по № 288, № 121 а, № 121 б, № 125 а, № 137 а, № 137 б, № 145 а, № 148 а, № 149 а, № 151 а, № 154 а, № 160 а, № 163 а, № 164 а, № 166 а, № 167 а, № 171 а, № 172 а, № 186 а, № 196 а, № 200 а, № 201 а, № 219 а, № 219 б, № 266 а, Камо № 2, № 3, № 4, № 5, № 5 а, № 6, № 7, № 9, № 10, № 11, № 12, № 13, № 16, Кирова с № 1 по 6, № 1 а, № 1 в, № 2 а, № 5 а, № 8, Комарова с № 1 по 8, № 4 а, № 6 а, № 10, Комсомольская с № 96 по 199, № 102а, № 108 а, № 109 а, № 113 а, № 121 а, № 123 а, № 129 а, № 149 а, Байқоңыр № 3, № 6, № 8, № 10, № 12, № 15 а, № 17 а, № 21 а, № 21 б, № 21 в, с № 14 по 33, № 35 а, с № 36 по 41, № 38 а, № 38 б, № 38 в, Достық с №1 по 8, № 1 а, № 2 а, № 3 а, № 8 а, № 10, Бейбітшілік № 3, № 3/1, № 4, № 4/2, № 5, № 7, Овражная № 1, № 3, № 5, № 6, № 6 а, № 6 б, № 6 в, с № 8 по № 30, № 20 а, № 29 а, с № 32 по 54 (четная сторона), № 46 а, № 48 а, № 48 б, № 52 а, № 54 а, Егемендік с № 61 по 128, № 61 а, № 94 а, № 99 а, № 99/1, № 99/2, № 100 а, № 105 а, № 105 б, № 120 а, № 128 а, Яблочная с № 2 по № 6, № 4 а, Тұрғанбек Қатаев с № 1 по 12, № 1 а, № 1 б, № 1 в, № 2 а, № 2 б, № 2 в, № 8 а, № 13/1, № 13/2, с № 14 по № 27, № 15 а, Шұғыла № 1, № 2.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357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Покровка, улица Космическая № 14 б, государственное коммунальное предприятие на праве хозяйственного ведения "Илийская центральная районная больница" Врачебная амбулатория села Покровка.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Покровка, улицы: Алматинская с № 1 по 120, № 6 а, № 42 а, № 53 а, № 53 в, № 58 а, № 59 а, № 72 а, № 75 а, № 77 а, № 77 б, № 77 в, № 78 а, № 79 а, № 82/1, № 82/2, № 83 а, № 86/1, № 86/2, № 86/3, № 95 а, № 119 а, № 119 б, № 119 в, Комсомольская с № 1 по № 95, № 1 а, № 1 б, № 1/2, № 1/3, № 1/4, № 1/6, № 2 а, № 3 б, № 3 в, № 3 г, № 5 а, № 5/1, № 5/2, № 6 а, № 6 б, № 10 а, № 10 б, № 11 а, № 14 а, № 16 а, № 16 б, № 19 а, № 22 б, № 22 в, № 22 г, № 22 д, № 23 а, № 24 а, № 24 б, № 24 д, № 24 г, № 24 ж, № 25 а, № 26 а, № 43 а, № 45/1, № 45 а, № 48 а, № 52 а, № 77 а, № 79 а, № 87 а, № 94 а, Космическая с № 1 по 39, № 1 а, № 1 б, № 1 в, № 2 а, № 2 б, № 2 г, № 3 а, № 13 а, № 13 б, № 22/1, № 22/2, № 23/2, № 26/1, № 26/2, № 27/1, № 27/2, № 29 а, № 29 б, № 29 в, № 32/1, № 32/2, № 32/3, № 37 а, № 38 а, Мичурина с № 1 по 94, № 22 а, № 23 а, № 23 б, № 45 а, № 47 а, № 65 а, № 69 а, № 69 б, № 69 в, № 69 г, № 69 д, № 87/1, № 87/2, Бәйтерек с № 1 по 34, № 16/1, № 16/2, № 16/3, Егемендік с № 1 по 60, № 4 а, № 5 а, № 8 а, № 20 а, № 29 а, № 49 а, Степная № 3, № 3 а, № 4, "ДЭУ-536" № 1/1, № 1/2, № 1/3.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358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Отеген батыра, улица Қайрат Рысқұлбеков, № 38, Государственное коммунальное учреждение "Школа-лицей № 24".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Отеген батыра, микрорайон "Куат", улицы: Абылай хан с № 1 по № 56, № 37 а, № 42 а, Бекболат Әшекеев с № 1 по 68, № 10 а, № 13 а, № 14 а, № 18 а, № 19 а, № 21 а, № 22 а, № 23 б, № 24 а, № 32 а, № 38 а, № 55 а, № 58 а, № 66 а, № 72 а, № 74 в, Сағат Әшімбаев с № 1 по № 74, № 1 а, № 2 а, № 32 а, № 36 а, № 45 а, № 46 в, № 46 д, № 58 а, Сартай батыр с № 1 по 93, № 45 а, № 46 а, № 52 а, № 53 а, № 57 а, № 73 а, № 75 а, № 79 а, Алибек Нұрқожа с № 1 по № 93, № 1 а, № 9 а, № 9 б, № 10 а, № 26 а, Байболсын Жұматаев с № 1 по 29, № 31, № 32, № 37, № 41, № 43, № 45, № 47, № 48, № 49, № 93, Кеңес Алпысбаев с № 1-по 28, Қапал батыр с № 3 по № 59, № 46 а, № 59 а, Ораз Жандосов с № 1 по № 26, Толе би с № 1 по № 26, № 26 а, № 27, № 31, № 33, № 40, № 41, № 47, № 53, № 57, № 59, № 59 а, Бердібек Соқпақбаев с № 1 по № 14, № 1 а, № 12 а, № 17, № 26, № 32, № 34, № 36, № 38, № 43, № 46, № 48, № 53, № 56, № 57, № 58, № 59, № 64, № 66, № 478, № 518, № 518 а, микрорайон "Гүлдер", улицы: Райымбек батыр, Т. Әубәкіров, Жастар, Новая, Ш. Құлымбаев, Конституция, Достық.</w:t>
      </w:r>
    </w:p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359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Байсерке, улица Аркабая № 271, государственное коммунальное учреждение "Средняя школа № 12" государственного учреждения "Отдел образования Илийского района", левое крыло.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Байсерке, улицы: Аптечная с № 1 по 10, Аркабая с № 1 по 202, Ғ. Мүсірепов с № 1 по 41, Зеленая с № 1 по 50, Карасуйская с № 1 по 85, Кенжекулова с № 1 по 47, Медицинская с № 1 по 60, Почтовая с № 1 по 6 № 5 г, № 5 в, Пролетарская с № 1 по 29, Райымбека с № 1 по 40, № 40 а, Сибирская с № 1 по 12, Учительская с № 1 по 29.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360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Байсерке, улица Мира № 29, государственное коммунальное учреждение "Средняя школа № 9" государственного учреждения "Отдел образования Илийского района".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Байсерке, улицы: Алтынсарина с № 1 по 42, № 25 а, № 27а, № 3 а, № 6 а, № 9 а, Бөгенбай батыр с № 1 по 25, Бөлтірік ақын с № 1 по 45, Вербный № 1, № 1 а, № 3, № 7, Қазақстан с № 1 по 40, № 1 а, № 21 а, № 39 а, Қалдаяков с № 1 по 17, М. Маметова с № 1 по 30, Мельничная с № 1 по 60, Мира с № 1 по 35 (нечетная сторона), № 16 в, № 19 а, № 25 а, № 31/1, № 31 а, № 7 а, Н. Тілендиев с № 1 по 19, Наурыз с № 1 по 41, Д. Нурпеисова с № 1 по 34, Сырым Датулы с № 1 по 24, Тауке хан с № 1 по 28, Школьная с № 1 по 62, К. Байсеитова с № 1 по 33, И. Жансүгіров с № 1 по 38, № 39 а, № 40 а, А. Молдагулова с № 1 по 33, С. Сейфуллина с № 1 по 39, И. Тайманова с № 1 по 28, № 28 а; Потребительские кооперативы садоводческих товариществ: "Механизатор" № 9, № 24, № 31, № 36, № 42, № 54, № 55, № 80, № 88, № 90, № 91, № 94, № 95, № 102, № 104, № 107, № 116, № 121, № 122, № 130, № 133, № 134, № 160, № 170, № 171, № 174, № 185, № 200, № 202, № 103, № 44/42, № 31, № 130, № 204, "Геолог" № 2, № 8, № 10, № 26, № 43, № 84, № 94, № 95, № 105, № 124, № 128, № 140, № 153, № 199, № 105 в, № 26, № 31, № 68, № 95, № 80, "Энергетик" с № 1 по 4, № 13, № 20 по 22, № 33, № 39, № 48, № 52, № 54, № 56, № 57, № 71, № 87, № 92, № 120, № 122, № 128, № 133, № 134, № 137, № 142, № 146, № 150, № 155, № 158, № 160, № 165, № 173, № 175, № 178, № 180, № 181, № 185, № 196, № 211, № 215, № 218, № 226, № 228, с № 241 по 243, № 258, с № 260 по 262, № 270, № 275, № 276, № 296, с № 298 по 300, № 307, № 313, № 316, № 318, № 349, № 354, № 356, № 373, № 374, № 380, №386, № 405, № 416, № 427, № 442, № 450, № 451, № 455, № 466, № 469, № 473, № 474, № 477, № 478, № 491, № 508, № 517, с № 522 по № 524, № 547, № 552, № 566, № 569, № 571, № 574, № 265, № 43, № 454, № 513.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361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Байсерке, улица Аркабая, № 271, Государственное коммунальное учреждение "Средняя школа № 12", правое крыло.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Байсерке, улицы: Абылай хан с № 1 по 71, Алпамыс батыр с № 1 по 18, № 18 а, Аркабая с № 203 по 286, Б. Майлин с № 1 по 28, Байзакова с №1 по 35, Ғ. Жұбанов с № 1 по 83, Есім хан с № 1 по 10, Ж. Жабаев с № 1 по 26, Жетысуйская с № 1 по 21, А. Иманова с № 1 по 24, Интернациональная с № 1 по 28, Қабанбай батыр с № 1 по 12, Кажымұқан с № 1 по 28, Қарасай батыр с № 1 по 15, Карасуйская с № 86 по 178, Қасым хан с № 1 по 14, Кенесары хан с № 1 по 10, Ш. Құдайбердіұлы с № 1 по 15, Луговая № 1, № 3, № 5, Махмұд Қашқари с № 1 по 23, Махамбет Өтемісұлы с № 1 по 15, Ә. Марғұлан с №1 по 76, № 76 а, Бауыржан Момышұлы с № 1 по 17, Набережная с № 208 по 228, Октябрьская с № 1/1 по 7/2, Полевая с № 1 по 15, Д. Рақышев с № 1 по 60, С. Мұқанов с № 1 по 74, № 74 а, Садовая с № 2 по 33, № 33 а, Саурық батыр с № 1 по 44, Северная № 6/2, № 13/2, № 10/3, Солнечная с № 1/1 по 9/2, Цветочная № 2, № 2 а, № 3, № 4, № 6, Центральная с № 1 по 8, Чапаева с № 1 по 24, Ескелді би с № 1 по 30, Тұрғанбек Қатаев с № 1 по 17, № 17 а.</w:t>
      </w:r>
    </w:p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362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Байсерке, улица Д. Қонаев № 1, товарищество с ограниченной ответственностью "Байсерке Агро".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Байсерке, улицы: Д. Қонаев с № 1/1 по 1/4, с № 2/1 по 2/12, с № 3/1 по 3/4, с № 5/1 по 5/4, с № 9/1 по 9/23, № 10, № 11, № 12, № 13, № 14, с № 24 по 37, Заречная с № 1 по 8, Зоопарковская с № 1/1 по 8/2, Ленина с № 1 по 30, Мира с № 1 по 103, Овражная с № 1 по 44, Октябрьская с № 1 по 24, № 24 а, Панфилова с № 1 по 29, Первомайская с № 1 по 17, Пионерская с № 1 по 23, Строительная с № 3 по 28, Целинная с № 1 по 66, Центральная с № 1 по 22, М. Шолохова с № 1 по 11, Шоссейная с № 1 по 58.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363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Ынтымак, улица Школьная № 45, государственное коммунальное учреждение "Средняя школа №30" государственного учреждения "Отдел образования Илийского района".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Ынтымак, улицы: Абая с № 1 по 107, Исахметов с № 1 по 48, Жамбыл Жабаев с № 1 по 38, Төле би с № 1 по 44, Школьная с № 1 по 126, Бөлек Батыр с № 1 по 22.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364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Жанадаур, улица Мира № 3, государственное коммунальное учреждение "Средняя школа № 5" государственного учреждения "Отдел образования Илийского района".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Жанадаур, улицы: Абая с № 1 по 70, Болысбаева с № 1 по 82, Ленина с № 1 по 91, Мира с № 1 по 93, Молодежная с № 1 по 50, МТФ 2 с № 1 по 60, Овражная с № 1 по 73, Учительская с № 1 по 30, Школьная с № 1 по 97.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365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Жанаталап, улица Колхозная № 2, государственное коммунальное учреждение "Средняя школа № 25".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Жанаталап. 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366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Али, улица Бұхар Жырау № 2, государственное коммунальное учреждение "Средняя школа № 22 имени Тұрғанбека Қатаева" государственного учреждения "Отдел образования Илийского района".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Али.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367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Коктерек, государственное коммунальное учреждение "Средняя школа № 21" государственного учреждения "Отдел образования Илийского района".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Коктерек.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368 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Коянкус, улица Шиелі № 61, государственное коммунальное учреждение "Средняя школа № 1".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Коянкус улицы: А. Иманов с № 1 по 82, Н. Абдиров с № 1 по 47, А. Абильмолдаев с № 1 по 49, Квартал Д с № 1 по 31, Абая с № 32 по 180, Алатау с № 1 по 28 а, Алтай с № 1 по 19, Астана с № 1 по 26, Бейбітшілік с № 1 по 64, Береговая с № 49 по 70, Бірлік с № 1 по 42, Жамбыл с № 1 по 82, Жарқынбеков с № 1 по 50, Жерұйық с № 1 по 67, Жұлдыз с № 1 по 49, Іле с № 1 по 54, Қошқарбаев с № 1 по 31, Наурыз с № 1 по 82, Новая с № 1 по 40, Шиелі с № 1 по 82.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369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Байсерке, улица Медицинская, № 4, Государственное коммунальное предприятие "Врачебная амбулатория села Байсерке".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Байсерке, улицы: "УМР-2" с № 1/1 по 22/4, № 29, Набережная с № 1 по 207, товарищество с ограниченной ответственностью "Нурай" с № 1/1 по 8/2, Строительная с № 1 по 5, 60-лет Пионерии с № 1 по 25, Әбілхайыр хан № 1 по 13; переулок: Гаражная с № 1 по 6; Потребительские кооперативы садоводческих товариществ: "Карагай" № 1 по 59, "Вагонник" № 1 по 154, "Гудок" № 1 по 83, "Дачник" № 1, № 2, № 3, № 4, № 5, № 5 а, № 5 б, № 6 а, № 7, № 7 е, № 15, № 16, № 18 а, № 19, № 20 в, № 37, № 38/1, № 42, № 42 а, № 42 г, № 50, № 71, № 83, № 85, № 89 а, № 105, № 128, № 157 а, № 185, № 211, № 214, № 218, № 224, № 239, № 257, № 260, № 270, 304, № 380, № 466, № 477, № 493 № 514, № 574 "Дружба" № 1 по 218, "Проектировщик" № 6, № 19, № 34, № 58, № 61, № 61 б, № 63, № 68, № 75, № 75, № 87, № 92, № 121, № 123, № 127, № 251, № 385, № 616, "Пчелка" № 1, № 3 по 8, № 3/10, № 4 а, № 7 а, № 10, № 10 а, № 12, № 14 а, № 16, № 17, № 19, № 21, № 24, № 26, № 36, № 102, № 186, "Радуга" № 1, № 1/1, № 3, № 5, № 9, № 13, № 14 а, № 16, № 22, № 26, № 37, № 38, № 43, № 49, № 55, № 64, № 74, № 87 а, № 90, № 316, "Рассвет-2" № 1 по 103, "Нуртерек" № 1 по 15, "Заря Ветеранов" № 1 по 25.</w:t>
      </w:r>
    </w:p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370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Байсерке, улица Мира № 14 "в", государственное коммунальное учреждение "Школа-гимназия № 28" государственного учреждения "Отдел образования Илийского района".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Байсерке, улицы: Абая с № 1 по 19, Абылай хан с № 1 по 36, Ш. Айманов с № 1 по 26, № 26 а, № 26 б, С. Аронұлы с № 1 по 16, № 1 а, № 2 а, № 8 а, № 16 а, А. Бейсеуова с № 1 по 13, Железнодорожная с № 1 по 71, Керей хан № 1 по 34, Комарова с № 1 по 26, № 26 а, Құрманғазы с № 1 по 35, Линейная с № 1 по 32, А. Молдабеков с № 1 по 14, № 13 а, Парковая с № 1 по 20, № 22, № 24, № 26, № 28, Қ. Сәтпаев с № 1 по 86, Сиреневая с № 1 по 22, Степная с № 1 по 59, Ш. Уалиханова с № 1 по 68; потребительские кооперативы садоводческих товариществ: "Гудок" с № 84 по 244, "Железнодорожник" с № 1 по 197, "Шыгыс" с №1 по 111.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371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Байсерке улица Аркабая № 68 а, отделение почтовой связи села Байсерке Илийского района Алматинской области.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Байсерке, улицы: Новостройская с № 1 по 69, К. Байсеитова с № 1 по 35, И. Жансүгіров с №1 по 40, И. Тайманов с № 1 по 40, Ә. Молдағұлова с № 1 по 36, С. Сейфуллина с №1 по 39, Юбилейная с № 1 по 45.</w:t>
      </w:r>
    </w:p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372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Байсерке улица Аркабая № 68 "а", отделение почтовой связи села Байсерке Илийского района Алматинской области.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Байсерке, улицы: К.Байсеитова с № 1 по 35, И. Жансүгіров с № 1 по 40, И. Тайманов с № 1 по 40, Ә. Молдағұлова с № 1 по 36, С. Сейфуллина с № 1 по 39, Юбилейная с № 1 по 45.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373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Жанадаур улица Мира № 3 государственное коммунальное учреждение "Средняя школа № 5" государственного учреждения "Отдел образования Илийского района".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Жанадаур, улицы: Алимжан с №1 по 55, Болысбаева с № 83 по 380, Дәулеткерей с № 1 по 50, Жарокова с № 1 по 30, Қазанғап с № 1 по 36, Қорқыт-ата с № 1 по 45, Жандосова с № 1 по 40, Саттархан с № 1 по 25, Тәттімбет с № 1 по 30, Ш. Уалиханова с №1 по 40, Ықылас с № 1 по 60, Сүгір с № 1 по 10, Мұратбаева с № 1 по 40, Қошқарбаев с № 1 по 15, Новосторойка с № 1 по 25.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374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Коянкус улица Абая № 2 "е", государственное коммунальное учреждение "Средняя школа государственного учреждения "Отдел образования Илийского района", №47" тел.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Коянкус улицы: Абай с № 1 по 32, Береговая с № 1 по 70, Ш. Айманова с № 1 по 46, Брусиловский с № 1 по 46, Гулдер с № 1 по 40, Достық с № 1 по 54, Жамбыл с № 1 по 157, Жастар с № 1 по 16, Иманова с № 1 по 173, Көктем с № 1 по 14, Б. Момышулы с № 1 по 67, Мұратбаев с № 1 по 43, Тәуелсіздік с № 1 по 30, Ш. Уалиханов с № 1 по 64, Шиелі с № 1 по 162, Энергетиков с № 1 по 23.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375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Жетыген, улица Калибекова, № 5, государственное комунальное учреждение "Средняя школа № 3 с дошкольным мини-центром" государственного учреждения "Отдел образования Илийского района", правое крыло.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Жетыген, улицы: Б. Момышұлы с № 1 по 222, Жампеисов Оразбай с № 1 по 238, Ш. Уәлиханов с № 1 по 243 (нечетная сторона) Қ. Қалибеков с № 1 по 3, Мерей с № 1 по 46, Тәуелсіздік с № 1 по 48, Сырдария с № 1 по 45, Жұлдыз № 1 по 30, Каспий № 1 по 46, Бірлік с № 1 по 18, Ақжайық с № 1 по 31, Шалқар с № 1 по 22, Ертіс с № 1 по 17, Жаңаталап с № 1 по 40, Орда с № 1 по 18; переулки: Гоголь № 9, 10, Горького с № 1 по 17, Подстанция с № 1 по 4.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376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Жетыген, улица Калибекова, № 5, государственное комунальное учреждение "Средняя школа № 3" государственного учреждения "Отдел образования Илийского района", левое крыло.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Жетыген, улицы: М. Мақатаев с № 1 по 162, Ленина с № 1 по 120, Новая с № 1 по 60, Садовая с № 1 по 50, Некрасова с № 1 по 40, Речная с №1 по 50, Шыңғыстау с № 1 по 60, Есіл с № 1 по 94, Тарбағатай с № 1 по 74; переулок: Гагарина с № 1 по 37.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377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Жетыген, микрорайон "Дорожник" №18 а, товарищество с ограниченной ответственностью "РСУ-1".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Жетыген, улицы: Ломоносова с № 1 по 36, № 36 а, № 36 б, Ә. Молдағұлова с № 1 по 109 (нечетная сторона), с № 2 по 84 (четная сторона), В.Панфилова с № 1 по 81 (нечетная сторона), с № 2 по 78 (четная сторона), Ш. Уәлиханов с № 2 по 126 (четная сторона), Қ. Қалибеков с № 3 а по 18; микрорайон "Дорожник" с №1 по 60; переулок: Октябрьский с №1 по 20; потребительские кооперативы садоводческих товариществ: "Спорт 89", "Шугыла", "Мрия", "Оазис", "Ветеран Заречное", "Аманат 1", "Эстрагон", "Автомобилист", "АлмаАта Хлеб", "Арман", "Арман 1", "Наурыз Март", "Меруерт", "Наурыз+", "Геолог", "Строитель", "Джетысу", "Снабженец", "Бархан-Или"; станция Қайрат.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378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Жетыген, улица Заводская №7, государственное казенное предприятие детский сад "Балдырган".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Жетыген, улицы: Лесная с № 15 по 45 (нечетная сторона), с № 6 по 52 (четная сторона), Абая с № 1 по 8, Заводская с №1 по 5, Южная с № 1 по 58, Виноградная с № 1 по 32, Қ. Сәтпаев с № 1 по 30, Дачная с № 1 по 4, В.Панфилова с № 83 по 113 (нечетная сторона), с № 80 по 116 (четная сторона); жилой городок: "ДОС" с № 1 по 14; переулки: Пушкина с №1 по 11, Жамбыла с № 1 по 12.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379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Жетыген, улица Геофизическая № 4, государственное комунальное учреждение "Средняя школа № 11" государственного учреждения "Отдел образования Илийского района".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Жетыген, улицы: Ж. Құдайбергенов с № 1 по 43, Лесная с № 1 по 13 (нечетная сторона), с № 2 по 4 (четная сторона), Жетыгенская с № 1 по 69, Сейфуллин с №1 по 5, Солнечная с № 1 по 6, Стадионная с № 1 по 14, Казахстанская с № 1 по 9, Маметовой с № 1 по 6, Ильича с № 1 по 8, Геофизическая с № 1 по 30, 8-ми кв. дома с № 1 по 4, Золоторудная с № 1 по 7, Обручев с № 1 по 18, Юбилейная с № 1 по 11, Ә. Молдағұлова с № 111 по 135 (нечетная сторона), с № 84 по 98 (четная сторона), Ш. Уәлиханов с № 128 по 236 (четная сторона), Строительная с № 1 по 28, Фин дома с № 1 по 4.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380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Жетыген, улица Жигер, № 86, Государственное коммунальное учреждение "Средняя школа №34", левое крыло.</w:t>
      </w:r>
    </w:p>
    <w:bookmarkEnd w:id="121"/>
    <w:bookmarkStart w:name="z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Жетыген, улицы: Шоссейная с № 1 по 36, Терешкова с № 1 по 58, Арычная с № 1 по 26, К.Түгелбаев с № 1 по 61, Дом Пенсионеров с № 1 по 10, Ворошилова с № 1 по 22, Западная с № 1 по 78, Советская с № 1 по 135, Целинная с № 1 по 284, Восточная с № 1 по 103, Алтая с № 1 по 30, Айнабұлақ с № 1 по 54, Жігер с № 1 по 170, Бастау с № 1 по 178, Алакөл с № 1 по 204, Ұлытау № 1 по 153, Арал с № 1 по 31, Ақбұлақ с № 1 по 26, Шу с № 1 по 23, Талас с № 1 по 12, Қызылсу с № 1 по 12, Марқакөл с № 1 по 30, Жерұйык с № 1 по 60.</w:t>
      </w:r>
    </w:p>
    <w:bookmarkEnd w:id="122"/>
    <w:bookmarkStart w:name="z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381 </w:t>
      </w:r>
    </w:p>
    <w:bookmarkEnd w:id="123"/>
    <w:bookmarkStart w:name="z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"Центр: село Жетыген, улица Жигер № 86, государственное коммунальное учреждение "Средняя школа № 34", правое крыло.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Жетыген, улицы: М. Әуезова с № 1 по 18, Морозова с № 1 по 63, Илийская с № 1 по 35, Шевченко с № 1 по 5, Титова с № 1 по 6, "МК-50" с № 1 по 32, Почтовая с № 1 по 60, Дзержинский с № 1 по 204, Калинина с № 1 по 93, Зеленая с № 1 по 40, Шымырбек с № 1 по 50; 8 Марта с № 1 по 9; переулок: Дружбы с № 1 по 7.</w:t>
      </w:r>
    </w:p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382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Куйган, улица Пролетарская, без номера, государственное комунальное учреждение "Средняя школа № 32" государственного учреждения "Отдел образования Илийского района" , тел.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территории сел Куйган, Жанаарна, Енбек; молочно-товарная ферма.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383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Жетыген, воинская часть № 65229, клуб.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Жетыген, территория воисковых частей № 65229, № 20709.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384 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Косозен, улица Абая № 15, государственное коммунальное учереждение "Средняя школа № 14" государственного учреждения "Отдел образования Илийского района".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Косозен, улицы Ғ. Мұратбаев № 2, № 3, № 4, № 5, № 6/1, № 6/2, № 7, Әйгерім с № 1 по 35, Т. Рыскұлов с № 1/1 по 9/2, № 11, № 12/2, с № 2 по 14, Таугүл с № 1/1 по 13/3, с № 2/1 по 36/2, Абай с №1 по 74, Жамбыл с №1 по 45, Жильникова с № 1/1 по 33/1, № 37, с № 2/1 по 46/2, Жас Ұлан с № 1/1 по 21/1, с №2/1 по 18/2, №20/2, Малый Қараой без номера 4 дома, Ә. Молдағұлова с № 1 по 30, С. Сейфуллин с № 1 по 30, М. Мәметова с № 1 по 29, Ы. Алтынсарин с № 1 по 30, Б. Майлин с № 1 по 35, І. Жансүгіров с № 1 по 29, Д. Қонаев с № 1 по 55, Әл- Фараби с № 1 по 34, Төле би с № 1 по 33, Бірлестік с № 1 по 108, Кеңсай с № 1 по 12, Көктөбе с № 1 по 23, Әділет с № 1 по 28, Көлсай с № 1 по 21, Үш қоңыр с № 1 по 19, Жаңақұрылыс с № 1 по 24, Терең сай с № 1 по 20, Б. Момышұлы с № 1 по 28, Шымбұлақ с № 1 по 44, Көктем с № 1 по 9, Ақсай с № 1 по 12, Самал с № 1 по 22, Алтын күн с № 1 по 15, Қарасу с № 1 по 122, Жастар с № 1 по 118, Ақ жол с № 1 по 98, Байқоңыр с № 1 по 25; потребительские кооперативы садоводческих товариществ: "Дорожник", "Малахит", "Жемис", "Золотая осень", "Целинный", "Связист", "Природа", " Оптимист", "Фрунзенец", "Ветеран – Алатау" , "Алмалы", "Рассвет" , "Союз", "Арман" , "Или- 2007".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385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Нургиса Тлендиева, улица Алматы № 32, государственное коммунальное учреждение "Средняя школа № 26" государственного учреждения "Отдел образования Илийского района".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Нургиса Тлендиева, улицы: А. Иманов с № 1 по 90, Әдилбек Исаев с №1 по 18.19/1, с № 2/2 по 18/2, Алматы с № 1 по 79, Жетісу с № 1/1 по 5/1, с №1 по 7, Қапшағай с № 1 по 28, Ш. Сандықбаев с № 1 по 77, Ш. Уалиханов с № 1 по 87, Арман с №1/1 по 9/1, с №2/1 по 2/14, с № 16 по 37, Желтоқсан с № 1 по 21, Тәуелсіздік с № 1 по 13, Достық с № 1 по 40, Арал с № 1 по 36, Ақниет с № 1 по 98, Алтай с № 1 по 28, Аманжол с № 1 по 42, Ақ сұңқар с № 1 по 42, Ақ бұлақ с № 1 по 28, Ақ тұма с № 1 по 24, Арна с № 1 по 21, Алтын орда с № 1 по 25, Атамекен с № 1 по 24, Бәйтерек с № 1 по 42, Бесмойнақ с № 1 по 155, Бағанашыл с № 1 по 28, Егемен с № 1 по 44, Жоламан с № 1 по 41, Жалаңаш с № 1 по 40, Жібек жолы с № 1 по 12, Мәтібұлақ с № 1 по 150, Отан с № 1 по 20, Райымбек с № 1 по 36, Ұлы тау с № 1 по 11, Ұлан с № 1 по 12, Шығыс с № 1 по 12, Саяжай с № 1 по 12, Тұлпар с № 1 по 28; потребительские кооперативы садоводческих товариществ: "Алма", "Финансист" , "Простор" , "Дружба"; дома воинской части № 77035; свиноводческая товарная ферма № 2/1.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386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Караой, Құдайберген Даулбаев № 1, государственное коммунальное учереждение "Средняя школа № 18 имени Ы. Ногайбаева" государственного учреждения "Отдел образования Илийского района".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Караой, улицы: Әбікен Отарбаев с № 1/1 по 29, № 6 а, Николая Пашкина с № 1 по 53, № 55, с № 57/1 по 71/2, с № 6/1 по 14/2, Абай с № 1 по 96, № 1 а, Алатау № 2, № 3/1, № 3/2, № 5, Р. Зорге с № 1/1 по 7/2, № 1 а, № 7 а, с № 8 по 27, Қазақстан с № 1/1 по 8/2, № 1 а/1, № 1 а/2, № 2 а/1, № 2 а/2, с № 10/1 по 12/2, № 12, Тамаша с № 1 по 37, № 26 а, Мұханғали Әбішев с № 1/1 по 19/1, № 14, с № 21 по 41, с № 43/1 по 43/4, №43 а , Ы. Алтынсарин № 2, № 11, № 12, с № 3/1 по 5/2, № 6, № 7/1, № 7/2, с № 8/1 по 8/4, № 10/1, № 10/2, № 14, М. Әуезов № 1 а, с № 1 по 46, Құдайберген Даулбаев с № 2/1 по 18/2, № 12, Түркістан с № 1 по 112, Сайран с № 1 по 12, Кең дала с № 1 по 20, Саяхат с № 1 по 125, Алматы с № 1 по 40, Алатау с № 1 по 64, Астана с № 1 по 23, Достық с № 1 по 42, Азаматтық с № 1 по 111, Орталық с № 1 по 64, Қайнар с № 1 по 23, Шалқар с № 1 по 34, Умтыл с № 1 по 20, Еңбек с № 1 по 50, Ақжар с № по 12, Ақжазық с № 1 по 28, Игілік с № 1 по 33, Арай с № 1 по 14, Өркен с № 1 по 98, Кең дала с № 1 по 20, Алға с № 1 по 13, Бастау с № 1 по 29, Береке с № 1 по 30, Қаратал с № 1 по 44, Нұр Отан с № 1 по 59, Қапал с № 1 по 90, Достық с № 1 по 42; подсобное хозяйство: "Монтажник" № 1/1, № 1/2, № 2/1, № 2/2; пруд "Амангельды" 3 дома без номера; дома отгонных участков села Караой; Подстанция без номера 1 дом; дома воинской части № 2466.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387 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Караой, Бейбітшілік № 10, филиал № 3 "Дом культуры с. Караой" государсвенного коммунального казенного предприятия "Районный дом культуры акима Илийского района".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Караой, улицы: Теректі с № 2 по 97, № 5/1, № 5/2, № 9/1, № 9/2, № 15/1, № 15/2, № 16/1, № 16/2, № 23/1, № 23/2 , № 23/3, с № 25/1 по 25/3, с № 27/1 по 27/4, № 28/1, № 28/2, с № 29/1 по 29/3, № 30/1, № 30/2 , с № 32/1 по 32/3, № 34/1, № 34/2, № 81/1, № 81/2, № 83/1, № 83/2, № 85/1, № 85/2, № 91/1, № 91/2, №93/1, № 93/2, Нұрлы таң с № 6 по 12, с № 1/1 по 1/4 с № 2/1 по 2/4, с № 3/1 по 3/3, с № 4/1 по 4/3, с № 5/1 по 5/3, № 7/1, № 7/2, с № 8/1 по 8/12, с № 9/1 по 11/2, № 14/1, № 14/2, № 18, № 19, № 26/1, № 26/2, № 28/1, № 28/2, № 32, № 34, Ынтымақ с № 7 по 34, Мереке с № 1/1 по 3/2, с № 4 по 14, с № 15 по 23, с № 5/1 по 13/2, Бейбітшілік с № 1 по 7, с № 2/1 по 17/2, № 19, № 21, Алмалы № 2 а, № 2 б, № 4 а, № 4 б, с № 1 по 30, Жеңіс с № 1 по 54, Тың дала № 5, № 6, № 10, с № 13 по 70, с № 8/1 по № 14/2, № 20/1, № 20/2, № 44/1, № 44/2, Алғабас № 3, № 4, № 5, № 6, № 8, Балауса № 2, № 7/1, № 7/2, № 10/1, № 10/2, № 14/1, № 14/2, № 16/1, № 16/2, № 8, № 9, № 13, № 19, № 20, № 26, Шұғыла № 5, № 7, № 8, № 8 а, № 9, Дарын с № 1/1 по 9/2, № 2, № 4, № 6, № 11, № 12/1, № 12/2, № 13, с № 14/1 по 14/3, № 15, с № 16/1 по 16/3, № 17, № 18, № 19, с № 22 по 69, № 23/1, № 23/2, с № 25/1 по 25/4, № 27/ 1, № 27,2, с № 29/1 по 29/4, Рахат № 2/1, №3/2, с № 4 по 34, с № 5/1 по 5/8, с № 11 по 50, № 52/1, № 52/2, Ж. Уалиев с № 1/1 по 3/2, с № 4 по 15, с № 16/1 по 22/2, № 17, № 19, № 19 а, № 21, № 23, с № 25 по 37, № 39, Балдырған с № 1/1 по 4/2, с № 1 по 7, Жаңалық с № 1 по 86, № 51 а , Үлгілі с № 1 по 43, Іле таңы с № 1 по 67, Гүлдер с № 1 по 54, Мамыр с №1 по 4, Наурыз с №1 по 10, Болашақ с № 1 по 21, Жігер с № 1 по 10, Сұлу сай с №1 по 7, Ардагер с №1 по 15, Жұлдыз с № 1 по 83, Қамыс көл с №1 по 6, Балдырған с № 5 по 7.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388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Караой, воинская часть № 2125, актовый зал.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Караой, территория воинской части № 2125. 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389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Междуреченское, улица Ленина, № 12, средняя школа "№ 16 имени Ю. А. Гагарина" государственного учреждения "Отдел образования Илийского района".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Междуреченское, улицы: Школьная с № 2 по 28 (четная сторона), с № 1 по 15 (нечетная сторона), с № 21 по 27 (нечетная сторона); Комсомольская с № 1 по 28, № 46, № 48, М.Горького с № 2 по 56, № 56 а (четная сторона), с № 1 по 57 (нечетная сторона), № 48 а, Целинная с № 2 по 52 (четная сторона), с № 1 по 53 (нечетная сторона), Ворошилова с № 2 по 58, № 48 а (четная сторона), с № 1 по 57 (нечетная сторона), Мира с № 2 по 50 (четная сторона), с № 1 по 57 (нечетная сторона), Степная с № 2 по 56 (четная сторона), с № 1 по 51 (нечетная сторона), Абая с № 2 по 48 (четная сторона), № 1 по 47 (нечетная сторона), К. Маркса с № 2 по 56 (четная сторона), с № 1 по 57, № 13 а (нечетная сторона).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390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Междуреченское, улица Ленина, № 10, дом культуры.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Междуреченское, улицы: Западная с № 2 по 12 (четная сторона), с № 1 по 13 (нечетная сторона), Ленина с № 1 по 81, № 1 а, № 7/1 а, № 23 а, (нечетная сторона), с № 2 по 90 (четная сторона), Байбосына Тамабаева с № 2 по 40, № 28 а, № 28 а (четная сторона), с № 1 по 117, № 41 а, № 61 а (нечетная сторона), Ақан сері с № 1 по 22, Лесная с № 2 по 16 (четная сторона), с №1 по 7 (нечетная сторона), 30 Лет Победы с № 2 по 46 (четная сторона), с № 1 по 45, № 41 а, № 43 а, № 43 г (нечетная сторона), Зеленая № 3, № 4, № 5, № 6, № 7, № 9, РСУ-3 с № 1 по 5, МТФ-1 с № 1 по 4; плотина № 1; бригады: № 2, № 5; микрорайон "Шабыт", улицы: Алматы с № 1 по 170, Алтынемел с № 1 по 180, Ақдала с № 1 по 130, Алакөл с № 1 по 100, Аққорған с № 1 по 100, Ақсу с № 1 по 100, Ақсуат с № 1 по 100, Ақсүмбе с № 1 по 100, Ақтөбе с № 1 по 100, Ардагерлер с № 1 по 100, Арқарлы с № 1 по 100, Арыс с № 1 по 100, Атбасар с № 1 по 100, Баянауыл с № 1 по 100, Буқтырма с № 1 по 100, Қаскелең с № 1 по 100, Курметі с № 1 по 100, Күрті с № 1 по 100, потребительский кооператив садоводческого товарищества: "Междуречье" № 9, № 32, № 168, № 308, № 358, № 385, № 400; крестьянское хозяйство "Демеу" № 1, производственный кооператив: "Достық" № 1.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391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Междуреченское, улица Комсомольская, № 1, врачебная амбулатория.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Междуреченское, улицы: Речная с № 2 по 100 (четная сторона), № 1 по 75 (нечетная сторона), Шоссейная с № 1 по 29, № 2 а, № 3 а, № 4 а, № 5 а, № 29 а, № 59 а, № 37, № 39, № 47, № 51, № 61, № 65, № 67, № 69, № 122, Дзержинского с № 1 по 16, Советская с № 1 по 23, № 27 а, Алматинская с № 1 по 12, Строительная с № 1 по 16, Кошельного с № 1 по 14, № 14 а, Новая с № 1 по 5, 40 Лет Победы с № 1 по 21, № 17 а (нечетная сторона), с № 2 по 16 (четная сторона), Молодежная с № 1 по 23 (нечетная сторона), № 2 по 20, № 8 а, № 10 а, (четная сторона), Интернациональная с № 1 по 24, Пионерская с № 1 по 23, Красногвардейская с № 1 по 20, № 16 а, № 18 а, Алпамыс батыр с № 1 по 20, Нұрғиса Тлендиев с № 1 по 20; Астана с № 1 по 26, Байқоңыр с № 1 по 35, Алатау с № 1 по 20.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392</w:t>
      </w:r>
    </w:p>
    <w:bookmarkEnd w:id="155"/>
    <w:bookmarkStart w:name="z5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Екпинды, улица Шевченко, № 3, Государственное коммунальное учреждение "Средняя школа № 2".</w:t>
      </w:r>
    </w:p>
    <w:bookmarkEnd w:id="156"/>
    <w:bookmarkStart w:name="z5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Екпинды, улицы: Абая с № 1 по 78; Ленина с № 1 по 71; Майкот Алғазиев с № 1 по 73, № 40/1, № 40/2, № 40/3, № 40 а/1, № 40 б/1, № 40 г; Комсомольская № 1 по 7, № 7 а; Лермонтова с № 1 по 9; Пушкина с № 1 по 9; Горького с № 1 по 11; Калинина с № 1 по 6; Шевченко с № 1 по 6; Набережная с № 1 по 36, № 1 а, № 1 а, № 1 а, № 1 б, № 3 б, № 3 б, № 5 а, № 6 а, № 6 а, № 7 а, № 7 б, № 7 д, № 7 е, № 12 б, № 15 а, № 16 а, № 16 б, № 17 а, № 18 в, № 18 д, № 21 а, № 21 б, № 21 в, № 22 а, № 23 а, № 23 б, № 23 в, № 23 г, № 24 а, № 26 а, № 28 а, № 28 б, № 28 в, № 28 г, № 31 а, № 33 д, № 33 г, № 35 а; Речная с № 1 по 28, № 8 а, № 8 б, № 8 е; Фурманова с № 1 по 63, № 63 а.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Екпинды, улица Қобланды батыр, № 54, Государственное коммунальное учреждение "Средняя школа № 48".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Екпинды, улицы: Новая с № 1 по 100; Райымбек батыра с № 1 по 100; Бұқар жырау с № 1 по 100; Ескелді би с № 1 по 100; Мәншүк Маметова с № 1 по 65; Мұхтар Әуезов с № 1 по 100; Шоқан Уәлиханов с № 1 по 100; Бикен Римова с № 1 по 65; Наурызбай батыр с № 1 по 100; Қобланды батыр с № 1 по 100; Потребительские кооперативы садоводческих товариществ: "Мечта ветерана" № 1, № 17, № 21, № 25, № 32, № 51, № 66, № 96, № 104, № 118, № 149, № 191, № 201, № 211, № 230, № 272, № 275, № 278, № 282, № 284, № 293; "Сокол" № 1, № 2, № 3, № 4, № 5, № 7, № 9, № 10, № 11, № 20, № 22, № 23, № 33, № 35, № 55, № 58; "Балтакол" № 4, № 7, № 13, № 14, № 27, № 44; "Ақсай" № 9, № 59, № 95, № 117; "Энтузиаст" № 3, № 17, № 25, № 39, № 55, № 123; "Содружество" № 14, № 47, № 179, № 183, № 291, № 296, № 308, № 316, № 318, № 385, № 394, № 439, № 471, № 487, № 492, № 517; "Мерей" № 1-35; "Көк-Жиек" № 165, № 168, "Кок-Жиек" №1, № 5 в, № 60, № 100, № 131, № 136, № 149, № 165, № 194 а, № 207, № 236, № 259, № 265, № 306; "Самал" № 9, № 11, № 13, № 17, № 19, № 25, № 27, № 29, № 32, № 46, № 49, № 63, № 66; "Вишня" с № 1 по 20, "Белес" № 6, № 9, № 10, № 25.</w:t>
      </w:r>
    </w:p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394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Жаугашты, улица Центральная № 1, государственное коммунальное учреждение средняя школа № 27 государственного учреждения "Отдел образования Илийского района".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Жаугашты, улицы: Седова с № 2 по 20; Калинина с № 2 по 7; Школьная с № 1 по 7, № 7 б; Солнечная с № 1 по 9; Тенистая с № 1 по 13; Фабричная с № 1 по 15, № 12 а; Набережная с № 1 по 6; Центральная с № 1 по 17, № 8 а; Новая с 3 1 по 6, № 12 б, № 13, № 16, № 18, № 19, № 21, № 41, № 42, № 43, № 44, № 46, № 47; Бауыржан Момышұлы с № 1 по 20; Жауғашты батыр с № 1 по 20; Ақыртас с № 1 по 20; Баласағұн с № 1 по 20; Бурған с № 1 по 20.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395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КазЦИК, улица Қ.Байқадамқызы № 38, государственное коммунальное учреждение " Средняя школа № 6 имени Ануара Молдабекова" государственного учреждения "Отдел образования Илийского района", фойе школы.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КазЦИК, улицы: Асубеков Сәрсенбек № 1, № 1 а, № 2, № 2/1, № 2/2, № 3, № 3 а, № 3/2, № 4, № 4 а, № 4 а/2 , № 4/1, № 4/2, № 7, № 8, № 8/1, № 9, № 9/1, № 9/2, № 10/2, № 11/1, № 11/2, № 12/1, № 12/2, № 13, с № 13/1 по № 13/3, № 14/2, № 15, № 15/1, № 15/2, № 16/2, № 17/2, № 18/2, № 19/1, № 20, № 22, № 24, № 25, № 25/2, № 26 по 28, № 28 а, № 29, № 29 а, № 31, № 33, № 38, № 39/1, № 41/1, № 42, № 43/1, № 49, № 54, № 58, № 60, № 62, № 73, № 87; Еламан Қабылдаев № 1, № 2, № 2 д, № 3, № 5, № 8, № 9, № 9 а, № 9 а/2, с № 10 по 15, № 17, № 18, № 18 а, № 19, № 19 а, № 20, № 20/2, № 21, № 23, № 24 а, с № 25 по 27, № 29, № 29 а, № 31 а, № 32, № 34, № 35/1, № 37, № 38, № 40, № 41, № 41 б, № 44, № 48, № 49, № 52, № 52 а, № 55, № 57 а, № 57/4, № 58 а, № 59/1, № 60, № 61/1, № 61/3, № 63/1, № 63/2, № 63/4, № 65/1, № 65/3, № 65/4, № 67, № 67/3, № 67/4, № 68/1, № 69/3, № 70/1, № 71, № 71 а, № 72/2, № 73/1, № 74 /1, № 74/2, № 75/1, № 75/2, № 76/1, № 76/2, № 77, № 77/2, № 78/1, № 78/2, № 79/1, № 79/3, № 80/1, № 81/1, № 81/2, № 82/1, № 82/2, с № 84/1 по 84/3, № 91/1, №98, №103; Наурызбай Батыр № 1, № 2, № 7, № 10, № 13, № 15, № 18, № 20, с № 21 по 26, с № 28 по 31, № 35, с № 36 по 41 а, № 49; Күләш Байсейітова № 2, № 4, № 6, № 8, № 10, № 12, № 14, № 16, № 18, № 56; Балпық Би № 2, № 2 в, № 3, № 5, № 7, № 8, с № 10 по 12, № 14, № 15, № 17, № 20, с № 22 по 25, № 29, с № 30 по 33, № 36, с №40 по 44; Ғани Мұратбаев с № 3 по 9; Райымбек Батыр с № 1 по 3, с № 5 по № 9, с № 11 по 18, № 18 а, № 19, № 21, № 21 а, № 22, № 22 б; Жамбыл Жабаев № 2, № 4, с № 6 по 11, с № 14 по 19, № 19 а, № 21, № 21 а, № 22, № 23, № 25, № 26, с № 39 по 43; Алатау с № 1 по 8, № 8а, с № 9 по 11, Потребительский кооператив садоводческого товарищества: Дружба.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396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КазЦИК, улица Қ. Байқадамқызы № 38, государственное коммунальное учреждение "Средняя школа № 6 имени Ануара Молдабекова" государственного учреждения "Отдел образования Илийского района", актовый зал школы.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КазЦИК, улицы: Қайрат Рысқұлбеков с № 1, № 1 а, № 3, с № 6 по 8, № 12; Нұрмолда Алдабергенов № 2, № 6, № 6 а, № 7, № 8, № 8 а, № 10, № 14, № 15, № 17, № 17 а, № 18, № 20, № 22; Мәншүк Мәметов № 1, № 4, № 5, № 8, № 9, № 11, № 13, № 15, № 17, № 21, № 23, № 25, № 29, № 31, № 31 а, № 33, № 33 а, № 34, № 34 б, № 37; Бауыржан Момышұлы № 1, № 3, с № 5 по 13, № 14, № 14 а, № 17, № 19, № 23; Бұхар жырау № 3, № 4, № 6, № 7, № 10, № 11, № 14, № 14 а, № 16, № 20; Шоқан Уәлиханов № 3, № 3/1, № 5, № 7, № 7 а, № 8, № 12, № 12/2, № 17; Қажымұқан Мұңайтпасов № 1, № 2, № 4, № 5, № 5а, с № 6 по № 10; Әлия Молдағұлова № 2, № 3, с № 7 по 9, № 13, № 15, № 17, № 20; Мұқан Төлебаев № 1, № 2, с № 6 по 9, № 11, № 11 а, № 12, № 13, № 15, № 17, № 18; Ғабит Мүсірепов № 4 а, № 6 а, № 8, № 10 е, № 12, № 12 б, № 13, № 21, № 22, № 24, № 25 б, № 26, № 28 в; Сәбит Мұқанов № 1 а, № 5, № 7, № 7 в, № 10, № 11, № 11 а, № 14 а; Төлеген Тоқтаров № 1, № 3, № 5, № 7, № 7 а, с № 11 по 16; Дина Нұрпеиісова № 2, № 3, № 5, № 6, № 8, № 9, № 19; В. Г. Гиля № 1, № 2, № 2 в, с № 3 по 5, № 5 а, с № 6 по 10, № 12, № 13, № 13/1, № 13/2,с № 14 по № 18, № 19, № 19/1, № 19/2, с № 20 по 23, № 24, № 24/1, № 24/2, № 25, с № 27 по 40, № 40/1, № 40/2, с № 41 по 45, № 45 а, № 46, № 47, № 47 в, № 48, № 48 а, с № 49 по 54, № 54 б, № 55, № 59; Жылқышы Тасыбеков № 3, № 4, № 4 а, № 4 б, № 5, № 5 г, № 6, с № 9 по 12, № 12 а, № 17, № 18, № 18/2, № 19, № 19 а, № 21, № 22, № 25, с № 27 по 32, № 37, № 38, № 40, № 40 а, № 42, № 42 а, № 42 в, № 43, № 45, № 47, № 49, № 49/1, № 49/2, № 51, № 53, № 57, № 59, № 61, № 63, № 65, № 75, № 79, № 85, № 87, № 89, № 115, №123; военный городок: Менделеева с № 1 по 13 (нечетная сторона); промышленная зона: Бережинского Алексея Федоровича с № 12 по 28.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397 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Комсомол, улица Школьная № 5, государственное коммунальное учреждение "Средняя школа № 31" государственного учреждения "Отдел образования Илийского района".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Комсомол; улицы: Қ. Күшелеков № 1, № 1 а, № 2, № 3, № 3/1, № 4, № 4/2, № 5, № 6, № 6 а, № 7, № 7 а, с № 8 по 11, № 11 а, № 12, № 13, № 13 а, с № 14 по 24, № 24 а, с № 25 по № 31, № 31/1, № 31/2, № 32, № 32/3, № 33, № 34, № 34/1, № 35, № 35 а, № 35/1, № 36, № 37, № 37/2, № 37/4, № 38, № 40, № 41, № 41/4, с № 42 по 47, № 47/3, с № 48 по 50, № 50/2, № 50/3, с № 51 по 54, № 56, № 59, № 59 а, № 60, № 60 а, № 61, № 62, № 62 б, с № 63 по 65, № 67, № 67 а, № 69, № 70, № 70 а, с № 72 по 74, № 80, № 80 а, № 80 б, № 81, № 81 а, № 83, № 83 а, с № 84 по 86, № 89, № 92, № 93, № 95 а, № 97, № 97 а, № 100, № 101, № 101 а, № 101 б, № 102, № 103, № 105, № 107, № 107 б, № 109, № 109 а, № 111, № 113, № 115, № 119, № 123, № 124. Луговая № 1, № 2, № 2 а, с № 3 по 8, № 12, № 15, № 17, № 18, № 18 а, № 35, № 61; А. Құнанбаев № 2, № 2 б, № 3, № 4, № 6, № 6 б, № 8, № 8 б, № 10, № 16, с № 16 по 24, с № 26 по 28, № 30, № 30 а, № 31, № 32, № 32 а, с № 34 по 36, № 39, № 39 а, № 40, № 41, № 43, № 44, с № 46 по 48, с № 51 по 53, № 55, № 56, № 56 а, № 57, № 58, № 58 а, № 60, № 61, № 63, № 64, № 66 а, № 67, № 68, № 71, с № 73 по 75; Исмайыл Ахмедов № 1, № 2, с № 2/1 по 2/3, № 3, № 3/2, № 4, № 4/2, с № 5 по 13, № 13/1, № 13/2, № 14, № 14/1, № 16, № 17, № 17/1; Қаби Өскембаев № 1, № 1/1, № 2, № 2/1, № 2/2, № 2/5, № 3, № 3/1, № 4, № 4/1, № 4/2, № 5, № 5/1, № 6, № 6/1, № 6/ 2, № 7, № 8, № 8/1, № 8/2, № 9, № 10, № 14, № 14/1, № 14/2, с №1 5 по 20, № 20/1, № 22, № 22/2, № 23, № 23/1, № 23/2, № 24, № 24/1, № 24/2, № 25, № 25/1, № 26, № 26/1, № 26/2, № 27, № 27/1, № 27/2 , № 28, № 28/1, № 28/2, № 29, № 29/3, № 30, № 31, № 31/1, № 31/2, № 32, № 32/3, № 33, № 33/1, № 33/2, № 34, № 36, № 36/1, № 36/2, № 37, с № 37/1 по 37/3, № 37 а, № 37в, № 87, № 101, № 101 б; Ж. Жабаев № 1, № 1 а, № 2, № 2 а, № 3, № 4, № 10, № 10 а, № 12, № 12 а, № 30, № 32, № 42, № 52; Алтынбек Күлебаев с № 2 по 6, № 6 б, с № 7 по 15, № 15 а, с № 16по 28, № 31, № 33, № 33 а, с № 34 по 52, № 52 а, с № 53 по 62, № 62 а, с № 63 по 67, № 67 а, с № 68 по 77, № 82, № 166, № 166/2; Школьная № 1, № 4, № 4/1, № 4/2, № 5, № 5/1, № 6, № 6 г, № 18, № 47; Сүйінбай Аронұлы № 4, № 7, № 14, № 22, № 22 б, № 26, № 28, № 31, № 34, № 41, № 42, с № 47 по 51, № 51 а, № 52, № 56, № 62, № 84, № 85, № 85 а, № 92; военный городок войнской части № 9761 с № 1 по 4; потребительские кооперативы садоводческих товариществ: Ветеран 13, Ақбұлақ.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398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Комсомол, воинская часть № 97617"Д", клуб.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Комсомол, воинская часть № 97617"Д". 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399 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КазЦИК, воинская часть № 16194, клуб.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КазЦИК, территория воинских частей: № 03825, № 16194, № 55065.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400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КазЦИК, улица Атымтай Қисанов № 7 а, государственное казенное предприятие на праве хозяйственного ведения "Районная больница села Боралдай" Врачебная амбулатория села КазЦИК.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КазЦИК, улицы: Балта Сейдалиев № 1, № 1/1, № 1 в, № 1 д, № 2, № 2 а, № 3, № 3 а, № 4, № 6, № 7, № 7 а, № 7/1, № 9, № 9 а, с № 10 по 22, № 24, № 24 а, с № 25 по 49, № 49 а, с № 50 по 77, № 60, № 61, № 61 а, с № 62 по 68, с № 70 по № 72, № 72 а, с № 73 по 77, № 78, № 78 а, № 79, № 110, № 110 а, № 114, № 116; Аитов № 1, № 2, № 2/2, № 3, № 4, № 4/2, № 6, № 6/2, № 8, № 8/2, № 13, № 13/1, № 15, № 15/1, № 17, № 17/1, № 19, № 19/2, № 22, с № 25 по 30, № 30/2, № 31, № 31а, № 32, № 36, № 36/2, № 40, № 40/1, № 42, № 42/1, № 43, № 44, № 44/2, №45, № 46, № 48, № 48/1, № 54, № 56, № 56/1, № 58, № 58/1, № 62, № 62/2, № 63, № 63/2, № 64, № 64 а, № 66, № 70, № 70/1, № 73, № 74, № 74/1, № 75, № 76, № 76/1, № 78, № 84, № 84/2, № 86, № 86/2, № 88, № 88/2, № 90, № 90/2, № 92, № 92/2; Қ. Байқадамқызы с № 1 по 4, № 4 а, № 7, № 7 б, № 7 в, № 10, № 10 а, № 10 в, №11, № 12, № 12 а, № 14, № 14 б, № 14 в, с № 16 по 22, № 22 а, № 23, № 24, № 24 а, № 26, № 26 а, № 28, № 29, № 29 а, № 31, № 31 б, № 32, с № 35 по № 40, № 40/2, № 40 а, № 42, № 44, № 48, № 48 а, № 48 б, № 49, № 50, № 50 а, с № 51 по 60, № 61, № 61 а, № 62, № 63, № 63 а, № 67, № 67/2 , № 67/5 а, № 67 а, № 67/10, № 67/12, № 67/14, № 67/15, № 68, № 69, № 71, № 71/1, № 73, № 75, № 77, № 79, № 81, № 83, № 84, с № 86 по 89, № 91, № 99, № 103, № 109, № 109/2, № 111, № 113, № 113 б; Абылай Хан № 1, № 3, с № 5 по 7, с № 10 по № 12, № 12 а, с № 15 по 26, № 32; Кабанбай Батыра № 1, № 2, № 4, № 17, № 19, № 25, № 32; Ы. Алтынсарин с № 2 по 9, с № 15 по 37, № 41; Әсет Бейсеуов с № 7 по 10, № 13, № 16, № 8, с № 20 по 23, № 26, № 34, № 58, № 107; Ескелді би с № 1 по 4, № 4 в, № 7, № 9, № 11, № 13, № 15, № 17, № 19, № 21, № 23, № 25, № 28.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401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КазЦИК, улица Балта Сейдалиев 117, государственное коммунальное учреждение "Средняя школа № 42" государственного учреждения "Отдел образования Илийского района", фойе школы, тел.370-22-33.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КазЦИК, потребительские кооперативы садоводческих товариществ: Ветеран 12, Водник, Достық, Ветеран 2 Надежда, Кристалл, Волна, Мелиоратор, Ягодка, Приозерное, Су-шар 7, Ветеран, Оптимист, Ивушка, Кирпичник, Крылья, Гранит, Балтакөл, Монтажник, Еңбек.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402 </w:t>
      </w:r>
    </w:p>
    <w:bookmarkEnd w:id="182"/>
    <w:bookmarkStart w:name="z23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М. Туймебаева, улица А. Молдагуловой, № 14, Государственное коммунальное учреждение "Средняя школа № 19".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М. Туймебаева, улицы: Қасенбай Нұрғазиев с № 2 по 24 (четная сторона), № 22 а, с № 1 по 29 (нечетная сторона), № 27 а, 50 Лет Победы с № 2 по 200 (четная сторона), с № 1 по 197 № 196/1, № 196/2, без номера, № 4 а, № 20 в, № 32 а, № 64 а, № 90 а, № 136 а, № 186 а, № 198 б, с № 1 по 197 (нечетная сторона), № 163/1, № 163/2, № 11 а, № 11 б, № 17 а, № 27 б, № 39 а, № 43 а, № 107 а, № 145/1 а, Ю. Гагарин с № 2 по 184 (четная сторона), № 144 а, № 150 а, № 114/2, № 4 а, с № 1 по 183 (нечетная сторона), № 101/1, № 111/1, с по 125/2, № 1 а, № 1 д, № 19 а, № 47 а, № 61 а, № 71 а, № 71 б, № 159 а, № 183 а, № 183 б, № 235 а, без номера, Совхозная с № 1 по 13 (нечетная сторона), № 1 а, № 1 б, № 7 а, с № 2 по 18 (четная сторона), № 10 а, № 10 б, № 10 в, № 18 а, Космодемьянская с № 1 по 17 (четная сторона), № 1 а, № 11 а, с № 2 по 18 (четная сторона), Мира с № 1 по 11 (нечетная сторона), № 5 а, с № 2 по 12 (четная сторона), Ә. Молдағұлова с № 3 по 5, с № 11/1 по 15/8, № 21 (нечетная сторона), с № 22 по 26 (четная сторона), № 24 а, Төлеби с № 1 по 17 (нечетная сторона), с № 2 по 22 (четная сторона), 1-Линия с № 1 по 9 (нечетная сторона), с № 2 по 14 (четная сторона ), 2-Линия с № 1 по 17 (нечетная сторона), с № 2 по 14 (четная сторона), Д. Конаев с № 1 по 25 (нечетная сторона), с № 2 по 18 (четная сторона), Ы. Алтынсарина с № 1 по 37 (нечетная сторона), № 3 б, № 31 б, № 45 б, с № 2 по 68 (четная сторона), Абай с № 1 по 53 (нечетная сторона), № 3 а, № 9 б, № 9 в, № 13 в, № 15 в, № 17 б, № 21 б, № 23 б, с № 2 по 34 (четная сторона), № 38 а, Клубная № 1 а, № 1 б, № 1 в, № 2 д, № 2 а, № 5, № 5 а, № 4, № 3 б, № 3 а, № 5 б, № 7 а, № 7 б, № 17 г, № 1, № 7/3, с № 5, № 7, № 7/8, № 8 а, № 1/5.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М. Туймебаева, улица Алматинская, № 25, Государственное коммунальное предприятие "Врачебная амбулатория села М. Туймебаева".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М. Туймебаева, улицы: Тәуелсіздік с № 2 по 208 (четная сторона), № 4 а, № 6 б, № 28 а, с № 1 по 207 (нечетная сторона), № 1 а, № 17 а, № 37 а, № 29 а, № 57 а, № 63 а, № 89 а, № 147 а, Алматинская с № 2 по 150 (четная сторона), № 2 г, № 6 а, № 50 а, № 58 а, № 62 а, № 86 а, № 136 а, № 136 б, с № 1 по 187 (нечетная сторона), № 5 а, № 19 в, № 21 а, № 27 а, № 49 а, Больничный переулок с № 1 по 7 (нечетная сторона), № 3 а, с № 2 по 6 (четная сторона), Аптечная № 3, № 4,5/1, № 5/2, № 7, № 9, № 13 б, № 15, № 17, Первомайская с № 1 по 55 (нечетная сторона), № 51 а, № 55 а, с № 2 по 54 (четная сторона), № 4 а, № 32 а; Потребительские кооперативы садоводческих товариществ "Ардагер-Ветеран", улицы: 1 линия с № 1 по 9, 2 линия с № 11 по 19 (нечетная сторона), с № 12 по 20 (четная сторона), 3 линия с № 32 по 60 (четная строна), с № 31 по 59 (нечетная сторона), 4 линия № 62, № 64, № 66, № 68, 5 линия № 61, № 63, № 65, № 67, № 69, 6 линия № 72, № 74, 7 линия с № 76 по 90 (четная), с № 71 по 89 (нечетная сторона), 8 линия с № 92 по 110 (четная сторона), с № 91 по 109 (нечетная сторона), 9 линия с № 112 по 130 (четная сторона), с № 111 по 119 (нечетная сторона), 10 линия с № 130 по 140 (четная сторона), с № 131 по 149 (нечетная сторона), 11 линия с № 142 по 160 (четная сторона), с № 141по 149 (нечетная сторона), 12 линия с № 151 по 159 (нечетная сторона), 13 линия с № 162 по 170 (четная сторона), с № 161 по 169 (нечетная сторона), 14 линия с №172 по 180 (четная сторона), с № 171 по 179 (нечетная сторона), 15 линия с № 182 по 190 (четная сторона), с № 181 по № 189 (нечетная сторона), 16 линия с № 192 по 200 (четная сторона), с № 191 по 199 (нечетная сторона), 17 линия с № 202 по 220 (четная сторона), с № 201 по 219 (нечетная сторона), 18 линия с № 222 по 230 (четная сторона), с № 221 по 229 (нечетная сторона), 19 линия с № 232 по 240 (четная сторона), с № 231 по № 239 (нечетная сторона), 20 линия с № 242 по 250 (четная сторона), с № 241 по 249 (нечетная сторона), 21 линия с № 252 по 260 (четная сторона), с № 251 по 259 (нечетная сторона), 22 линия с № 262 по 270 (четная сторона), с № 261 по 269 (нечетная сторона), 23 линия с № 272 по 280 (четная сторона), с № 271 по 279 (нечетная сторона), 24 линия с № 282-290 (четная сторона), с № 281по 289 (нечетная сторона), 25 линия с № 292 по 300 (четная сторона), с№ 291 по 299 (нечетная сторона ), 26 линия с № 302 по 310 (четная сторона), с № 301 по 309 (нечетная сторона), 27 линия с № 312 по 320 (четная сторона), с № 311 по 319 (нечетная сторона), 28 линия с № 322 по 330 (четная сторона), с № 321 по 329 (нечетная сторона), 29 линия с № 332 по 340 (четная сторона), с № 331 по 339 (нечетная сторона), 30 линия с № 342 по 350 (четная сторона), с № 341 по 359 (нечетная сторона), 31 линия с № 352 по 360 (четная сторона), с № 351 по 359 (нечетная сторона), 32 линия с № 362 по 370 (четная сторона), с № 361 по 379 (нечетная сторона), 33 линия с № 382 по 390 (четная сторона), с № 381 по 389 (нечетная сторона). "Нұр Луч" с № 1 по 68, "Шар тас-2" с № 1 по 37 (нечетная сторона).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М. Туймебаева, улица Алматинская, № 189 а, Государственное коммунальное учреждениие "Средняя школа № 20".</w:t>
      </w:r>
    </w:p>
    <w:bookmarkStart w:name="z6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М. Туймебаев, улицы: Есім Хан с № 2 по 52 (четная сторона), № 10 а, № 14 а, № 34 а, с № 1 по 43 (нечетная сторона), № 37 а, Касым Хан с № 1 по 47 (нечетная сторона), с № 2 по 48 (четная сторона), № 2 а, № 16 а, С. Датұлы с № 1 по 37 (нечетная сторона), с № 2 по 28 (четная сторона), № 4 а, Бейбарыс Сұлтан с № 1 по 47 (нечетная сторона), № 3 а, № 5 а, с № 2 по 56 (четная сторона), № 2 а, О. Жандосов с № 2 по 114 (четная сторона), № 24 а, № 34 а, № 34 б, № 36 б, № 38 а, № 38 в, № 40 а, № 42 а, № 44 а, № 44 б, № 48 а, № 64 а, № 94 б, № 102 а, № 106 а, № 108 б, № 110 а, № 80 а, № 82 а, с № 1 по 125 (нечетная сторона), № 1 б, № 3 а, № 23 а, № 35 в, № 37 б, № 37 в, № 39 в, № 39 б, № 43 а, № 49 а, № 59 б, № 63 а, № 73 а, № 73 в, № 73 б, № 77 а, № 91 а, № 95 б, № 97 б, № 109 а, № 115/1, № 115/2, № 117/1, № 117/2, № 119/1, № 119/2, № 121/1, № 121/2, С. Мұканов с № 2 по 118 (четная сторона), № 4 а, № 6 а, № 56 а, № 58 д, № 84 б, № 94 а, № 102 а, № 102 б, № 114 а, с № 1 а по 115 (нечетная сторона), № 3г, № 5 б, № 5 в, № 5 г, № 13 а, № 17 а, № 19 а, № 19 б, № 21 б, № 27 в, № 33 в, № 35 б, № 35 в, № 37 а, № 37 б, № 37 в, № 41 а, № 43 а, № 45, 55 б, № 55 в, № 63 а, № 65 а, № 69 б, № 77 б, № 77 в, № 85 а, № 103 а, Жубаныш Бөрибаев с № 1 по 35 (нечетная сторона), с № 2 по 32 (четная сторона), Төлеген Тоқтаров с № 2 по 12 (четная сторона), с № 1 по 5 (нечетная сторона), Жаңғожа батыр с № 1 по 59 (нечетная сторона), с № 2 по 42 (четная сторона), № 36 а, № 36 б, Жетісу с № 2 по 66 (четная сторона), с № 1 по 69 (нечетная сторона), № 37 а, Е. Сыпатаев с № 1 по 34, с. Коккайнар, улицы: Алпамыс батыр с № 2 по 27, № 2 а, № 12 а, № 12 б, № 14 а, № 16 а, № 18 а, № 22 а, Ер Таргын с № 2 по 28, № 9 а, Қызылқұм с № 1 по 19, Қарақұм с № 1 по 16, Қобыланды батыр с № 1 по 29, Салкам Жәңгір с № 1 по 69 (нечетная сторона), с № 2 по 72 (четная сторона), Балпык би с № 3, № 5, Қарқара с № 1 по 31 (нечетная сторона), с № 2 по 40 (четная сторона), Көк Төбе с № 1 по 41 (нечетная сторона), с № 2 по 40 (четная сторона), Хан Тәңірі с № 1 по 19 (нечетная сторона), с № 2 по 32 (четная сторона), Тарази с № 1 по 39 (нечетная сторона), с № 2 по 44 (четная сторона), Жандосова с 2 по 104 (четная сторона), № 2 а, № 4 в, № 6 б, № 30 а, № 68 а, № 80 а, № 82 а, № 82 б, № 88 а, № 104 а, № 104 б, с 3 по 77 (нечетная сторона), № 3 а, № 7 е, № 33 в, № 41 а, № 63 а, № 67 а, № 69 б, № 71 а, С. Мұқанов с № 2 по 38 (четная сторона), № 36 а, № 36 б, № 36 в, с №1 по 53 (нечетная сторона), № 3 б, № 7 а, № 15 а, №15 б, Потребительские кооперативы садоводческих обществ "Жомарт", "Место под солнцем".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М. Туймебаева, Промзона, № 314, ресторан "Жеті жол".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военный городок "Первомайские пруды"; Потребительский кооператив садоводческих товариществ "Мауе", улица: 1 линия с № 1 по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Коккайнар, улица Астана, № 2, Государственное коммунальное учреждениие "Средняя школа № 29".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Коккайнар, улицы: Астана с № 1 по 87 (нечетная сторона), № 1/1, № 1/2, № 1/3, № 1/4, № 3/1, № 3/2, № 3/4, № 5/2, № 5/3, № 5/4, № 5/5, № 15 а, № 15/1, № 15/2, № 15/3, № 15/4, № 17/1 № 17/2, № 17 а, № 19/1, № 19,2, № 53 б, №53 в, № 67/5, № 73 а, № 75 а, № 77 а, № 79 а, № 79 б, № 81 а, № 83 а, № 83 б, с № 2 по 116 (четная сторона), № 46 а, № 60 а, № 62 а, № 64 а, № 82 а, Молодежная с № 4 по 24 (четная сторона), с № 5 по 7 (нечетная сторона), Новобережная с № 2 по 58 (четная сторона), № 4 б, № 4 д, № 6 а, № 6 в, № 22 а, № 24 а, № 32 а, № 36 в, с № 1 по 39 (нечетная сторона), № 3 а, № 7 а, № 29 а, без номера, Восточная с № 1 по 47 (нечетная сторона), № 1 а, № 15 б, № 17 а, № 17 б, № 25 а, с № 2 по 80 (четная сторона), № 2 в, № 4 б, № 8 в, № 14 а, № 16 б, № 18 а, Новостройка с № 1/1 по 11/3 (нечетная сторона), с № 4/4 по 10/4 (четная сторона), Садовая с № 1 по 45 (нечетная сторона), № 1 а, № 1 б, с № 2 по 40/2 (четная сторона), № 2 а, № 2 б, № 2 в, № 6 а, № 8 в, № 14 в, Абай с № 1 по 71 (нечетная сторона), № 1 д, № 3 а, № 57 а, 3 дома без номера, с № 2 по 80 (четная сторона), М. Әуезов с № 1 по 31 (нечетная сторона) , № 1 а, № 3 а, № 5 а, № 7 а, № 9 а, № 11 а, № 13 а, с № 2 по 22 (четная сторона), № 2 а, № 4 а, № 6 а, № 8 а, Береке с № 2 по 16 (четная сторона), с № 1 по 13 (нечетная сторона), № 1 а, Ынтымак с № 2 по 18 (четная сторона), с № 1 по 15 (нечетная сторона), Шымбұлак с № 2 по 24 (четная сторона), с № 1 по 29 (нечетная сторона), Медеу с № 2 по 32 (четная сторона), с № 1 по 27 (нечетная сторона), Наурызбай батыр с № 1 по 19 (нечетная сторона), с № 2 по 26 (четная сторона), Сары Арқа с № 2 по 18 (четная сторона), с № 1 по 17 (нечетная сторона), Алатау с № 1 по 39 (нечетная сторона), с № 2 по 28 (четная сторона), Бөлек батыр с № 1 по 12, Бірлік с № 2 по 14 (четная сторона), с № 1 по 7 (нечетная сторона), Әсет Найманбаев с № 1, № 1 а, № 11 а, с № 2 по 28 (четная сторона); Потребительские кооперативы садоводческих обществ "Тілектес", "Гулдары".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Жапек батыра, улица Абая, № 17, Государственное коммунальное учреждениие "Средняя школа № 4".</w:t>
      </w:r>
    </w:p>
    <w:bookmarkStart w:name="z7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Жапек батыра, улицы: Абдуали Шубаев с № 2 по 64 (четная сторона), № 16 б, № 36 а, № 62 а, с № 1/1 по 77 (нечетная сторона), № 1 а, № 17 а, № 29 а, № 51 а, № 77 а, М. Толебаева с № 2 по 98 (четная сторона), № 2 а, № 8 а, № 12 а, № 18 а, № 18 г, № 32 а, № 36 а, № 44 а, № 58 а, № 62 а, № 90 а, № 98 а, № 98 б, с № 1 по 93 (нечетная сторона), № 1 а, № 37 а, № 57 г, № 59, № 59 а, № 61 а, № 71 а, № 83 а, № 85 б, № 85 г, № 85 в, № 89 а, Абай с № 2/1 по 46/2 (четная сторона), № 22 а, № 24 а, № 22 б, № 28 а, с № 1/1 по 47/1 (нечетная сторона), № 13 а, № 17 а, № 17 б, № 17 в, № 126 а, № 142 а, № 142 б, № 142 в №1 по 41 (нечетная сторона), № 41/1, № 41/2, № 1 а, № 21 а, № 41 а, Потребительский кооператив садоводческих товариществ: "Нур-Береке"; "Жастар".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Жапек батыра, улица Жамбыла, № 1 а, Государственное коммунальное предприятие "Врачебная амбулатория села Жапек батыр".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Жапек батыра, улицы: Жамбыл с № 1 по 117 (нечетная сторона), № 5/1, № 111/2, № 1 а, № 1 б, № 5 а, № 11 а, № 17 а, № 57 а, № 59 а, № 75 б, с № 2 по 116 (четная сторона), № 2 а, № 4 а, № 8 а, № 10 а, № 12 а, № 14 а, М. Маметова с № 2 по 40 (четная сторона), № 2 б, № 2 в, № 4 а, № 20 а, № 20 б, № 22 а, с № 1 по 31 (нечетная сторона), № 1 а, № 3 а, № 15 а, № 17 а, № 9 а, № 25 а, № 31 а, № 37 а, № 31 а, М. Мақатаев с № 1 по 31 (нечетная сторона), с № 2 по 32 (четная сторона), № 2 а, № 20 а, № 32 а, М. Әуезов с № 2 по 30 (четная сторона), № 12 а, с № 1 по 47 (нечетная сторона), № 7 а, № 35 б, Новостройка с № 1 по 25 (нечетная сторона), № 1 а, № 1 б, № 21 а, с № 2 по 24 (четная сторона), Б. Момышұлы с № 2 по 22 (четная сторона), № 6 а, № 8 а, № 14 д, № 20 а № 22 а, с № 1 по 25 (нечетная сторона), № 5 а, Қ.Сәтпаев с № 4 по 48 (четная сторона), № 20 а, № 22 а, № 34 б, № 38 а, с № 1 по 45 (нечетная сторона), № 1 а, № 21 а, Сүйінбай с № 2 по 34 (четная сторона), № 16 а, с № 1 по 21 (нечетная сторона), № 17 а, Ш. Уалиханов с № 1 по 37 (нечетная сторона), № 27 а, с № 2 по 40 (четная сторона), № 2 А, № 28 а, Дәнеш Рақышев с № 2 по 22 (четная сторона), № 2 а, № 2 Б, № 8 Б, 2 дома без номера, с № 3 по 7 (нечетная сторона), № 3 а, Оңалбай Әлім с № 2 по 108 (четная сторона), № 1 а, № 2 а, № 26 а, № 32 а, № 36 а, № 50 а, № 90 а, № 92 а, № 106 а, № 108 а, № 108 б, с №1 по 107 (нечетная сторона), № 1 а, № 51 а, № 53 а, № 85 а, № 99 а, № 101 а.</w:t>
      </w:r>
    </w:p>
    <w:bookmarkStart w:name="z24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410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М. Туймебаева, улица 2-Линия, № 17, Государственное казенное предприятие ясли-сад "Күншуақ" аппарата акима Ащыбулакского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М. Туймебаев улицы: Алматинская с № 150-270 (четная сторона), с № 189 по № 269 (нечетная сторона), Тәуеліздік с № 209 по № 263 (нечетная сторона), 50 Лет Победы с № 200 по № 246 (четная сторона), с № 197 по № 247 (нечетная сторона), Ю. Гагарина с № 184 по № 220 (четная сторона), с № 185 по № 237 (нечетная сторона), № 183 б, № 183 в, Рақымжан Қошқарбаев с № 2 по 32 (четная сторона), с № 1 по 41 (нечетная сторона), Нүркен Абдиров с № 1 по 47 (нечетная сторона), с № 2 по 42 (четная сторона).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М. Туймебаева, улица Ереванская, № 3 Г, Государственное коммунальное учреждениие "Средняя школа № 43". </w:t>
      </w:r>
    </w:p>
    <w:bookmarkStart w:name="z8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М. Туймебаева,улицы: Заречная с № 1 по № 41 (нечетная сторона, № 41/1, № 41/8, № 1 а, № 17 а, № 39 а, № 41 б, № 37 б, № 37 в, с № 2 по № 38 (четная сторона), № 42/1 по № 42/9, Ереванская с № 1 по 25 (нечетная сторона), № 1 а, № 3 а, № 5 а, № 5 б, № 7 а, № 7 в, № 11 а, № 15 а, № 21 а, № 23 б, № 25 а, с № 2 по 22 (четная сторона), № 4 а, № 6 а, № 8 а, № 12 а, № 14 а, № 16 а, № 18 а, № 20 б, № 22 а, № 22 б, № 22 в, № 2 дома без номера, Ворошилов с № 1 по 29 (нечетная сторона), № 1 а, № 19 а, № 21 а, с № 2 по 28 (четная сторона), Заводская с № 1 по 15 ( нечетная сторона), № 1 а, № 1 б, № 1 в, № 5 а, № 15 а, с № 2 по 16 (четная сторона), № 2 в, № 6 а, № 6 б, № 8 б, Набережная с № 2 по 16 (четная сторона), № 2 б, № 2 д, № 4 б, № 6 а, № 6 б, № 8 б, № 10 б, № 12 а, № 12 б, № 14 б, № 16 б, с № 1 по 47 (нечетная сторона), № 1 а, № 1 б, № 31 а, № 37 а, № 45 а, Әл-Фараби с № 2 по 14 (четная сторона), № 2 а, № 22 а, с № 1 по 19 (нечетная сторона), № 1 а, № 3 а, № 5 а, № 7 а, № 9 а, Өтеген батыр с № 1 по 17 (нечетная сторона), с № 2 по № 18 (четная сторона), Шәмші Қалдаяқов с № 2 по 12 (четная сторона), с № 1 по № 13 (нечетная сторона), Бел Ағаш Ата с № 2 по 12 (четная сторона), № 2 г, № 4 в, № 6 в, № 8 б, с № 1 по 11 (нечетная сторона), № 1 б, № 3 в, № 5 б, № 7 б, Кадырғали Жалайри с № 1 по 3 (нечетная сторона), с № 2 по 14 (четная сторона), Қарасай батыр с № 1 по 7 (нечетная сторона), с № 2 по 8 (четная сторона), Бөгенбай батыр с № 1 по 45 (нечетная сторона), с № 2 по 42 (четная сторона), Ләззат Асанова с № 1 по 9, Қабанбай батыр с № 1 по 37 (нечетная сторона), с № 2 по 14 (четная сторона), Мира с № 1 по 5 (нечетная сторона), с № 2 по 10 (четная сторона), Кұдыс Қожамияров 3 дома, Мәлік Ғабдуллин с № 2 по 6, Әсет Бейсеуова с 1 по №37 (нечетная сторона), с № 2 по № 18 (четная сторона), 1-Линия с №5 по № 65 (нечетная сторона), с № 2 по № 80 (четная сторона), 2-Линия с № 1 по № 55 (нечетная сторона), с № 2 по № 56 (четная сторона), 3-Линия с № 1 по № 61 (нечетная сторона), с № 2 по № 54 (четная сторона), 4- Линия с № 1 по № 7 (нечетная сторона), с № 2 по № 62 (четная сторона), 5-Линия с № 1-по № 3 (нечетная сторона), с № 2 по № 62 (четная сторона), 6- Линия № 1, с № 2-4 (четная сторона), 7-Линия с № 2 по № 34 (четная сторона), 8-Линия с№ 1 по № 33 (нечетная сторона), с № 2 по № 30 (четная сторона), № 9 Линия с № 1 по № 29 (нечетная сторона), с № 2 по № 26 (четная сторона), 10-Линия с № 1 по № 29 (нечетная сторона), с № 2 по № 28 (четная сторона), 11-Линия с № 1 по № 29 (нечетная сторона), с № 2 по № 28 (четная сторона), 12-Линия с № 1 по № 27 (нечетная сторона), с № 2 по № 24 (четная сторона); Қ.Жалайри с № 1 по № 71 (нечетная сторона), с № 2 по № 78 (четная сторона); Потребительский кооператив садовоческих товарищиств: "Алмагуль", "Жағажай".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Центр:село Жапек батыра, улица Алтаева, № 138 а, Государственное коммунальное учреждениие "Средняя школа № 36", левое крыло.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Жапек батыра, улицы: Оқас Қожанов с № 2 по 24 (четная сторона), № 4 а, № 8 а, № 12 б, № 20 б, № 24 б, с № 1 по 35 (нечетная сторона), № 3 а, № 5 а, № 5 б, № 7 б, № 9 а, № 31 а, Ахмет Жылқыбеков с № 2 по 22 (четная сторона), № 8 а, № 10 а, с № 1 по 41 (нечетная сторона), № 41/1, № 41/2, № 1 а, № 21 а, № 41 а, Қ. Алтаев с № 1 по 167 (нечетная сторона), № 1 а, № 1 б, № 9 а, № 21 а, № 41 а, № 53 а, № 73 б, № 73 а, № 107 а, № 115 а, с № 2 по 142 (четная сторона), № 2 а, № 2 б, № 8 а, № 8 б, № 22 а, № 124 а, № 126 а, № 142 а, № 142 б, № 142 в, Прудхозная с № 2 по 48 (четная сторона), № 2 а, № 4 а, № 4 б, № 4 в, № 18 а, № 24 а, № 24 б, № 46 б, с № 1 по 47 (нечетная сторона), № 11 а, № 15 а, № 17 г, Озерная с № 2/1 по 8/2 (нечетная сторона), с № 1/1 по 7/2 (нечетная сторона); Абдуали Шубаев с № 79 по 149 (нечетная сторона), № 3 а, № а , № 5 б, № 11 б, № 79 а, № 89 а, № 103 а, № 107 а, № 109 а, № 109 б, № 113 а, № 113 б, № 113/1, № 113/2 № 115 а, № 115 б, № 117/1, № 117/2, № 119 а, № 119 б, № 119/1, № 119/2, №119/3, № 121 а, № 121 д, № 125 а, № 130 в, № 134 в/1 с № 64 по 124 (четная сторона), № 8 а, № 12 а № 120 а, № 120 г, № 122, № 122 в, № 122 б, № 122 г, № 122 д, № 130 в, № 134 в, М. Төлебаев с № 100 по 130 а (четная строна), № 100 а, № 10 в, № 12 б, № 106 а, № 108 а, № 112 а, № 114 а, № 116 б, № 120 а, № 124 а, № 130 а, № 130 б, № 146/2, с № 93 а по 119 (нечетная сторона), № 93 а, № 101 а, № 105 а, № 109 а, № 111 а, № 111 г, № 113 а, № 115 а, № 115 б, № 117 а, № 119 а, № 119 б, № 119 в, № 119 д, № 129 а; Потребительские кооперативы садоводческих товариществ: "Южный" с № 1 по 16, "Пруды" с № 1 по 20, "Бодрость" с № 1 по 22, "Айдын" с № 1 по 5, "Виктория" с № 1 по 28, "Алмагуль-Д" с № 1 по 25, "Металлург" с № 1 по 32, "Южный-1" с № 1 по 7, "Первомайский рай" с № 1 по 13; "Береке".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Коккайнар, улица Байтерек, № 97 а, Государственное коммунальное учреждениие "Средняя школа № 44".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Коккайнар, улицы: Бәйтерек с № 1 по 151 (нечетная сторона), № 3 а, № 13 б, № 29 б, № 37 б, № 39 а, № 47 а/2, № 49/1, № 49/2, № 51/1, № 51/2, № 69/1, № 69/2, № 79/1, № 79/2, № 79/3, № 83/1, № 83/2, № 89 г, № 89 д, № 89/1, № 89/2, № 89/3, № 91 а, № 93 а, № 93 б, № 95 б, № 97 а, № 97 б, № 97 в, № 105 а, № 111 а, № 121 а, № 129 а, с № 2 по 124 (четная), № 20 а, № 20 б, № 26 а, № 40 а, № 44 а, № 74/1, № 74/2, № 76 а, № 76 б, № 76/2, № 78 а, № 78 а, № 82/1, № 82/2, № 86 а, № 86 ж, № 92 б, № 100 а, № 108 а, № 108 б, Строительная с № 2 по 58 (четная сторона), № 8 а, № 18 а, № 22 а, № 58 а, с № 1 по 31 (нечетная сторона), Банная с № 1по 7, № 2а, Цветочная с № 1 по 9 (нечетная сторона), с № 2 по 6 (четная сторона), № 2 а, Атырау № 69, № 71, № 73, № 75 а, № 79, № 81, № 83, № 89, № 89 в, Потребительские кооперативы садоводческих товариществ: "Жаркын жастар" с № 1 по 30, "Береке" с № 1 по 12, "Ветеран" с № 1 по 22, "Акжол" с № 1 по 19, "Место под солнцем-2" с № 1 по 28, "Болашак" с № 1 по 12, "Батыр", "Нұр-Атакент", "Шар-Тас", "Генофонд", "Юрист", "Нариман", "Нариман-2".</w:t>
      </w:r>
    </w:p>
    <w:bookmarkStart w:name="z24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414</w:t>
      </w:r>
    </w:p>
    <w:bookmarkEnd w:id="188"/>
    <w:bookmarkStart w:name="z24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Чапаево, 3 микрорайон № 13, государственное коммунальное казенное предприятие "Районный дом культуры акима Илийского района".</w:t>
      </w:r>
    </w:p>
    <w:bookmarkEnd w:id="189"/>
    <w:bookmarkStart w:name="z24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Чапаево, улицы:Чапаево с № 1 по 29, Мира № 1, № 1 а, с № 2 по 23, № 25 а, с № 25 по 34, № 27 а, с № 35/1 по 35/4, № 35/7, № 36, № 36 а, № 37 а, № 37/1, 37/2, № 38, № 40, № 41, № 41 а,Абая с №1/1 по 1/4, с № 2/1 по 2/4, с №3/1 по 3/4, с № 4/1 по 4/4, с № 5 по 10, 11/1, 11/2, 12, 13/1, 13/2, 14/1, 14/2, 15 а, 15 б, с №15 по 17, 18/1, 18/2, с № 19 по 28, 29/1, 29/2, 30, с № 31/1 по 31/4, с № 32/1 по 32/4, с № 33/1 по 33/4, с № 34/1 по 34/4, с № 35/1 по 35/3, № 37/1, № 37/2, № 38, № 39/1, № 39/2, № 40/1, № 40/2, № 41, № 41 а, № 42/1, № 42/2, Наурыз № 1, № 2, № 3, с № 4/1 по 4/4, № 5, с № 6/1 по 6/4, с № 7 по 11, с № 12/1 по 12/4, с № 13/1 по 13/3, Атамекен с № 1/1 по 1/6, № 2, № 2 а, с № 2/1 по 2/6, № 3/1 а, с № 3/1 по 3/13, № 3/2, № 4, № 4а, № 4 б, № 5, № 7, с № 12 по 17, № 19, № 21, Ардагер с № 1/1 по 1/4, с № 2/1 по 2/4, с № 3 по 5, с № 6/1 по 6/4, с № 26/1 по 26/13, № 26 б, Жетісу с № 1 по 23, № 2 а, № 23 а, Арал с № 1 по 12, № 14, № 15,с № 21 по 24, № 30, № 36, № 38, № 40, № 46, № 48, Жұмбақтас № 1 а, № 2, № 2 а, с № 4/1 по 4/3, № 5/1, № 5/2, с № 6 по 13,с № 15/1 по 15/3, № 18, № 19, № 21, № 23, № 24, № 25, № 29, № 30, № 32, № 36, № 38 а, № 39, № 45, с № 49 по 52, № 55, № 57, № 63, № 65, № 68, № 69, № 72, № 76, № 78, № 78 а, № 82, № 86, № 96, № 100, № 101, № 105, № 111, Құлагер № 1, № 1 а,с № 2 по 9, № 9 а, № 10, № 11, № 11 а, № 12, № 12 а, № 13 а, № 14, № 14 а, с № 15 по 18, № 20, № 21 а, № 27, Көктем с № 1 по 6, № 2 а, Өркен с № 1 по 4, № 9, Алтын Дән с № 1 по 5, № 8, № 9, № 11, с № 13 по 19, № 29, Самұрық № 2, № 3, № 4 а, с № 5 по 7, с № 9 по 12, № 12 а, с № 13 по 15, № 17, № 20, № 24, № 25, № 27, с № 30 по 33, № 43, с № 45 по 47, № 49, Тауелсіздік № 7, № 9, № 11, № 27, № 29, № 33, № 35, № 41, Жастар № 2, № 6, № 14, № 15, с № 17 по 20, № 22, № 24, № 25, № 27, № 31, № 33, № 35, № 37, Ынтымақ № 1 а, с № 2 по 4, № 6, № 8, № 15,№ 18а, № 24, Достық № 3, Алатау с № 1 по 3, № 5, № 7, № 9, № 9 а, № 13, № 19, № 27, № 29, № 31, № 33, ақ бұлақ № 1, № 4, № 8, № 10, № 18, Шұғыла с № 1 по 5, с № 7 по 10, № 12, № 13, с № 15 по 18, с № 20 по 22, № 24, с № 27 по 29, № 31, № 32, с № 38 по 40, № 43, № 44, Тың Дала с № 2 по 4, № 4 а, № 5, № 8, с № 10 по 16, № 18, № 18 а, № 21, Рахат № 3, Самал № 5, Кайнар № 1; микрорайон 3 с № 4 по 10;</w:t>
      </w:r>
    </w:p>
    <w:bookmarkEnd w:id="190"/>
    <w:bookmarkStart w:name="z24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415 </w:t>
      </w:r>
    </w:p>
    <w:bookmarkEnd w:id="191"/>
    <w:bookmarkStart w:name="z24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Чапаево, 2 микрорайон № 1, государственное коммунальное учреждение "Средняя школа № 10" государственного учреждения "Отдел образования Илийского района".</w:t>
      </w:r>
    </w:p>
    <w:bookmarkEnd w:id="192"/>
    <w:bookmarkStart w:name="z24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Чапаево, улицы: Абай № 44 а, № 46, № 46 а, с № 47/1 по 47/7, с № 48 по 82 (четная сторона), Жамбыл с № 1 по 6, с № 8 по 28, № 13 а, № 30, № 32, № 34 а, № 34 б, № 34/3, № 36, 30 лет Победы с № 1 по 23, № 3 а, № 25, № 27, № 29, № 31, № 33, № 33 а, № 34, Алтай № 6, № 7/1, № 7/2, № 8/1, № 8/2, № 9/1, № 9/2, № 10/1, № 10/2, № 11/1, № 15/1, № 15/2, № 16/2, № 18, № 19, с № 22 по 30, № 32, № 33, № 50, Юбилейная №1/1, № 1/2, № 3/1, № 3/2, № 4/1, № 4/2, № 5/1, № 5/2, № 6, № 7/1, № 7/2, № 8, № 9/1, № 9/2, № 10, № 11, № 12 а, с № 12 по 14, № 14 а, с № 15 по 22, с № 24 по 33, Гагарина с № 1 по 6, № 8, с № 17 по 22, с № 24 по 64, № 36 а, № 41 а, № 42 а, № 60 а, Құрманғазы с № 1 по 46, № 8 а, № 14а, Бәйтерек с № 1 по 8, с № 11 по 13, №15, №17, № 17 а, № 18, № 20, №21, № 24, № 28, № 28 а, № 29, № 30, № 30 а, с № 31 по 38, №37 а, № 40, № 41 а, № 42 б, с № 43 по 47, Ақниет с № 1 по 15, № 26, № 61, № 182, Сарыарқа с № 1 по 13, Мәлік Ғабдуллин с № 1 по 20, № 7 а, Қабанбай Батыр с № 1 по 21, № 21/1, № 21/2, № 22, № 23/1, № 23/2, № 24, № 25/1, № 25/2, № 26, № 27/1, № 27/2, № 28, № 29/1, № 29/2, с № 30 по 38, Сүйінбай с № 1 по 39, № 14 а, Ескелді би с № 1 по 27, № 2 а, № 4 а, № 6 а, № 8 а, № 10 б, Маусым с № 1 по 6, № 1 г, № 2 в, № 2 г, с № 10 по 20, № 22, № 24, № 26, Болашақ № 1 а, № 2, № 4, № 5, № 6; микрорайон 1 с № 1 по 13, микрорайон 2 с № 4 по 12, № 14 а, № 15 а;</w:t>
      </w:r>
    </w:p>
    <w:bookmarkEnd w:id="193"/>
    <w:bookmarkStart w:name="z24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416</w:t>
      </w:r>
    </w:p>
    <w:bookmarkEnd w:id="194"/>
    <w:bookmarkStart w:name="z25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Чапаево, улица Гагарина без номера, государственное казенное предприятие "Детский сад "Гнездышко" акима Илийского района".</w:t>
      </w:r>
    </w:p>
    <w:bookmarkEnd w:id="195"/>
    <w:bookmarkStart w:name="z25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Чапаево, улицы: Ш. Уалиханов с № 1 по 47, № 27 а, № 40 а, № 49, № 51, № 53, № 55, № 57, № 59, № 61, № 63, № 65, № 65 а, № 67, № 69, Илийская с № 1 по 36, № 1 а, № 2 а, № 16 а, Целинная с № 1 по 60, № 1 а, № 2 а, № 14 а, № 23 а, № 25 а, № 26 а, № 29 а, № 31 а, № 48 а, № 60 а, № 62, № 64, К. Цеткина с № 1 по 64, № 2 а, № 25 а, Жібек Жолы № 1, № 2/1, № 2/3, № 3/1, № 3/2, № 4/1, № 4/2, № 5, № 5/1, № 5/2, № 6 а, № 6/1, № 6/2, с № 6 по 71, № 11 а, № 21 а, № 39 а, № 47 а, № 73, микрорайон Доскеев с № 1 по 24, № 25/1, № 25/2, с № 26 по 28, № 29/1, № 29/2, с № 30 по 35, № 36/1, № 36/2, с № 37/1 по 37/3, № 38, № 39, с № 41 по 44, № 45/1, № 45/2, № 45 а, № 46, № 46 а, № 47, № 48, № 48 а, с № 49 по 57, № 58 а, № 58/1, № 58/2, № 59/1, № 59/2, № 60/1, № 60/2, № 61, № 62/1, № 62/2, № 63/1, № 63/2, с № 64 по 66, № 67/1, № 67/2, с № 68 по 71, № 72 а, № 72 б, № 72 в, с № 73 по 117, № 78 а, № 81 а, № 99 а, с № 120 по 131, № 125 а, № 131 а, № 133, № 133 а, № 133 б, № 134, № 140, № 142, №144 а, № 145 а, № 147, № 147 а, № 148, № 150, № 156, № 157, потребительские кооперативы садоводческих товариществ: "Черемушки", "Виктория", "Дружба", "Коктем".</w:t>
      </w:r>
    </w:p>
    <w:bookmarkEnd w:id="196"/>
    <w:bookmarkStart w:name="z25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417</w:t>
      </w:r>
    </w:p>
    <w:bookmarkEnd w:id="197"/>
    <w:bookmarkStart w:name="z25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Акши, улица Д. Қонаев № 18, государственное коммунальное учреждение "Средняя школа № 8" государственного учреждения "Отдел образования Илийского района" .</w:t>
      </w:r>
    </w:p>
    <w:bookmarkEnd w:id="198"/>
    <w:bookmarkStart w:name="z25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Акши, улицы: Т. Бокин № 1/1, № 2/1, № 2/2, № 4/1, № 4/2, № 5 по 19, № 21/1, № 21/2, № 22 а, № 24 а/2, № 26, № 27, № 29, с № 31 по 36, № 37/1, № 37/2, № 37 а, № 37 а/2, № 37 б/1, № 39, № 39 а, № 39 б, № 42 а, № 42 б, с № 44 по 49, № 50/1, № 50/2, № 51, № 52, № 53, № 56, № 58, № 60, № 62, № 64, № 66, № 68, № 70, № 71, № 72, Т. Рысқұлов № 1/1, № 1/2, № 2, № 3/1, № 3/2, № 4/1, № 5, № 6, № 7/1, № 7/2, № 8, № 9, № 10, № 10 а, № 11/1, № 11/2, № 11/3, № 12, № 13/1, № 13/2, № 14, № 15/1, № 15/2, № 16, № 17/1, № 17/2, № 19/1, № 20, № 21/1, № 21/2, № 23/1, № 23/2, № 25/1, № 25/2, № 27 а/1, № 27 а/2, № 27/1, № 27/2, № 29 а, № 29/1, № 29/2, № 30/1, № 30/2, № 31/1, № 31/2, № 32/1, № 32/2, № 32/3, № 32/4, № 34/1, № 34/2, № 34/3, № 36/1, № 36/2, № 36/3, № 36/4, № 36/5, № 38/1, № 38/2, № 40/1, № 40/2, № 40/3, № 42/1, № 42/2, № 43, № 44/1, № 44/2, № 45, № 46, № 47, № 49/1, № 49/3, № 50, № 51, № 53/1, № 53/2, № 54, № 55/1, № 55/2, № 56, Қ. Досанов № 3/1, № 3/2, № 5, № 7, № 9, № 11, № 13, № 13 а, № 13 б, № 15, № 17, № 21, Шәкәрім № 1, № 3/1, № 3/2, № 4/1, № 4/2, № 5/1, № 5/2, № 6/1, № 6/2, № 7/1, № 7/2, № 8/1, № 8/2, № 9/1, № 9/2, № 10/1, № 10/2, № 11/1, № 11/2, № 12, Сүйінбай № 3/1, № 3/2, № 4/1, № 4/2, № 5/1, № 5/2, № 6/1, № 6/2, № 7/2, № 7/3, № 8/1, № 8/2, № 9/1, № 9/2, № 10/1, № 10/2, № 11/1, № 11/2, № 12, № 12 а, № 14/1, № 14/2, № 15/1, № 15 а, № 16, № 18, № 20, № 22, Желтоқсан № 1/1 № 1/2, № 1 а, № 4/1, № 4/2, № 5, № 6/1, № 6/2, № 6/3, № 6/4, № 7, № 8/1, № 8/2, № 8/3, № 8/4, № 10 а/1, № 10/2, № 11 а, № 12/1, № 12/2, № 13, № 14/1, № 14/2, № 15 а, № 16/1, № 17, № 18/1, № 18/2, № 18/3, № 20/1, № 20/2, № 21, № 21 а, № 22, № 23, № 23 а, № 24, № 25/1, № 25/2, № 27, № 29, № 31, № 33, № 33/1, № 33/2, № 35, № 39, Төле би № 1/1, № 1/2, № 3/1, № 3/2, № 4, № 5/1, № 5/2, № 6/1, № 6/2, № 6/3, № 7/1, № 7/2, № 8/1, № 8/2, № 9/1, № 9/2, № 10/1, № 10/2, № 10/3, № 12/1, № 12/2, № 14/1, № 14/2, № 15, № 16, № 17, № 18, № 19, № 23, № 24, № 26, № 27, № 29, № 45, № 54, Сырым Датұлы № 1, № 2/1, № 3/1, № 3/2, № 3/3, № 5/1, № 5/2, № 5/3, № 6/1, № 6/2, № 6/3, № 7/1, № 7/2, № 8/1, № 8/2, № 9/1, № 9/2, № 10, № 11/1, № 12/1, № 12/2, № 13, № 13 а, № 14/1, № 14/2, № 15, № 16, № 17, № 18, № 19, № 21, № 22, № 23, № 26, Қ. Рысқұлбеков № 1/1, № 1/2, № 2, № 3/1, № 3/2, № 4/1, № 4/2, № 5/1, № 5/2, № 6/1, № 6/2, № 7/1, № 7/2, № 8 а/1, № 8/2, № 9, № 10/1, № 10/2, № 10 а/1, № 10 а/2, № 12/1, № 12/2, № 13/1, № 13/2, № 14/1, № 14/2, № 15/1, № 15/2, № 16/1, № 16/2, № 17/1, № 17/2, № 18/1, № 18/2, Қазбек бек № 1/1, 1/2, № 2/1, № 2/2, № 2/3, № 3/1, № 3/2, № 4, № 4 а/1, № 4 а/2, № 5/1, № 5/2, № 6, № 6/1, № 6/2, № 7/2, № 8, № 8/3, № 9/1, № 9/2, № 10, № 10а, № 11/1, № 11/2, № 12 а, № 12 б, № 13/1, № 13/2, № 14/1, № 14/2, № 14 а/1, № 14 а/2, № 14 б, № 15/1, № 15/2, № 17/2, № 19/1, № 19/2, Б. Бекбатырова № 1/1, № 2/1, № 3/1, № 4/1, № 5, № 6/1, № 7/1, № 8/2, Д. Қонаев № 1 а, № 1 б, № 1 г/1, № 1/2, № 3, № 3/1, № 3/2, № 5/1, № 5/2, № 7, № 7/1, № 7/2, № 9/1, № 9/2, № 11/1, № 11/2, № 14, № 14/1, № 14/2, № 18/1, № 18/2, Ш. Уәлиханов № 1/1, № 1/2, № 3/1, № 3/2, № 3/3, № 3/4, № 4/1, № 4/2, № 4/3, № 4/4, № 5/1, № 5/2, № 6/1, № 6/2, № 6/3, № 7/1, № 7/2, № 9/1, № 9/2, № 10/1, № 10/2, № 11/1, № 11/2, № 11/3, № 12/1, № 12/2, № 12/3, № 13/1, № 13/2, № 13/3, № 14/1, № 14/2, № 15/1, № 15/2, № 16, № 16/1, № 16/2, № 17/1, № 17/2, № 20, № 21/1, № 22/1, № 22/2, № 22/3, № 23/1, № 23/2, № 24/1, № 24/2, № 24/3, № 24 а/2, № 25/1, № 25/2, № 25/3, № 26/1, № 26/2, № 27/1, № 27/2, № 27/3, № 29, № 29 а, № 30/1, № 30/2, № 30/3, М. Ғабдуллин № 1/1, № 1/2, № 1/3, № 2/1, № 2/2, № 2/3, № 3/1, № 3/2, № 4/1, № 4/2, № 4/3, № 5/1, № 5/2, № 5/3, № 5/4, № 6/1, № 6/2, № 6/3, № 7, № 7/1, № 7/2, № 7/3, № 7/4, № 8, № 8/1, № 8/2, № 9, № 9/1, № 9/2, № 9/3, № 10/1, № 10/2, № 11/1, № 11/2, № 11/3, № 13, № 14, № 15/1, № 15/2, № 15/3, № 16, № 17/1, № 17/2, № 18/1, № 18/2, № 21/1, № 21/2, № 26/1, № 26/2, № 27/1, № 27/2, Т. Айбергенов № 1, № 1/1, № 1/2, № 2, № 2/1, № 3/1, № 4/1, № 4/2, № 4 б, № 6/1, № 6/2, № 8/1, № 8/2, № 9, № 9/1, № 9/2, № 12, № 13, № 14, № 15, № 15 а, № 15 б, № 15 в, № 15 г, № 15 д, № 15 ж, № 17, № 20, № 22, № 22 а, № 24 а/2, № 26/1, № 26/2, № 26/3, Райымбек батыр №1 а, №2 а, с №1 по 37, Бәйдібек батыр с № 1 по 39, Қарасай батыр с № 1 по 39, Наурыз с № 1 по 39, Достық с № 1 по 39, Бірлік с № 1 по 41, Береке с № 1 по 41, Бейбітшілік с № 1 по 45, Жетісу с №1 по 54, Бәйтерек с №1 по 49, Жастар с № 1 по 49, Жеңіс с № 1 по 49; село Курти, улицы: Тәуелсіздік № 1, № 2, № 4, № 7, № 8, № 9/2, № 10/1, № 11, № 12/2, № 13, № 14, № 22/1, № 22/2, № 23, № 24/2, № 28, № 29, № 30, № 31, № 33, № 35, № 35/1, Астана № 2, № 4, № 6, Алматы № 1, № 2, № 3, № 4, № 5, № 9/1, № 9/2, № 19, № 21.</w:t>
      </w:r>
    </w:p>
    <w:bookmarkEnd w:id="199"/>
    <w:bookmarkStart w:name="z25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418</w:t>
      </w:r>
    </w:p>
    <w:bookmarkEnd w:id="200"/>
    <w:bookmarkStart w:name="z25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Акши, улица Д. Қонаев № 11, государственное коммунальное учреждение "Средняя школа № 41 имени Т. Бокин" государственного учреждения "Отдел образования Илийского района".</w:t>
      </w:r>
    </w:p>
    <w:bookmarkEnd w:id="201"/>
    <w:bookmarkStart w:name="z25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Акши, улицы: Ж. Бәрібаев № 1, № 1 а, № 2/2, № 3, № 4/1, № 4/2, № 5, № 6, № 7, № 7 а, с № 8 по 15, № 16/1, № 16/2, № 18/1, № 18/2, № 19, № 19 а, с № 20 по 30, № 30 а, № 31 а, № 33, № 35, № 36/1, № 36/2, № 37, № 38 а, № 39, № 40, № 40 а, № 41, № 43, № 44, № 46, № 47, № 49, с № 50 по 60, № 61 а, № 62, № 63, № 64, № 65 а, № 66, № 68 а, № 69, № 70, О. Жандосов № 1/1 а, № 1/1, № 1/2, № 2 а, № 2/1, № 2/2, № 3/1, № 3/2, № 4 а, № 4 а/1, № 4/2, № 5/1, № 5/2, № 6/1, № 6/2, № 7, № 8/1, № 8/2, с № 9 по 17, № 18 а, № 19, № 20, № 21, № 23, № 25, № 27, № 29, Ы. Алтынсарин № 1, № 2, № 3/1, № 3/2, № 4, № 5/1, № 5/2, № 6, № 7/1, № 7/2, № 8/1, № 8/2, № 9/1, № 9/2, № 10/1, № 10/2, № 11, № 11 а, № 12/1, № 12/2, № 13, № 14, № 15, № 16/1, № 16/2, № 18, № 19, № 20, № 22, № 22 а, № 23, № 24, № 25, № 26, № 28, К. Әзірбаев № 2, № 3/1, № 3/2, № 4/1, № 4/2, № 6/1, № 6/2, № 6/3, № 6 а/1, № 8/1, № 8/2, № 8/1 а, № 8 а/2, № 10/1, № 10/2, № 11, № 11 а, № 12/1, № 12/2, № 15, № 16, № 16/1, № 16/2, № 17/1, № 17/2, № 17 а/2, № 19/1, № 19/2, № 20/1, № 20/2, № 22, № 23/1, № 23/2, № 24/1, № 24/2, № 26/1, № 26/2, № 35/2, Жамбыл № 1/1, № 1/2, № 2, № 2/1, № 4, № 6, № 7 б, № 10, № 13, с № 15 по 28, № 28 а, № 29, № 30, № 31, № 32/2, № 34, № 35, № 36, № 38/1, № 40/1, № 40/2, № 41, № 42, № 43, № 45, № 46, № 47, № 49/1, № 52, № 58, № 59, № 60 а, № 60/1, № 60/2, № 61, № 63, № 65, № 66, № 67, № 68, Ғ. Мұратбаев № 1/1, № 1/2, № 3, № 4/1, № 4/2, № 5, № 5/1, № 5/2, № 6, № 6 а/1, № 6/2, № 7, № 7/1, № 7/2, № 8, № 9, № 9/1, № 9 а/2, № 11, № 11/1, № 11/2, № 12/1, № 12/2, № 13/1, № 13/2, № 15, № 16, № 17, № 17 а, № 17/1, № 17/2, № 18, № 19, № 19 а, № 20, № 21, № 23, № 23/1, № 23 а/2, № 24, № 25/1, № 25/12, № 26, № 27/1, № 27/2, № 28, № 28 а, № 29, № 30, № 31/1, № 31/2, № 32, № 33/1, № 33/2, № 34, № 35/1, № 35/2, № 36, № 38, № 38 а, № 39/1, № 39/2, № 41, № 41/1, № 42, № 43/1, № 43/2, № 44, № 44/1, № 45, № 46/1, № 46/2, № 47, № 48/1, № 48/2, № 50/1, № 50/2, № 52/1, № 52/2, № 54, № 56/1, № 56/2, № 58/1, № 58/2, № 60/1, № 60/2, № 62, № 63, Құрманғазы № 2, № 2 а, № 3, № 4, № 5, № 9, № 10, № 11, № 12, № 12/1, № 13, № 14, № 15, № 16, с № 18 по 23, № 23 а, № 24, № 25, № 26, № 28, № 29, № 29 а, № 30, № 32, № 32 а, О. Әубәкіров № 1, № 2/1, № 2/2, № 3/1, № 3/2, № 4/1, № 4/2, № 5, № 5/1, № 5/2, № 6/1, № 6/2, № 8, № 8 а, № 10, № 11, № 12, № 14, № 15, № 16, Қ. Сәтбаев № 1, № 1 а, № 2, № 3, № 4, № 5, № 6, Д. Қонаев № 22/1, № 22/2, № 24, № 24/2, № 25 а, № 25, № 25 б, № 26/1, № 26/2, № 27, № 28, № 30, № 35/1, № 35/2, № 35/3, № 35/4, № 36, № 38, № 40, № 41, № 42, № 44, № 49, № 51, № 52, Т. Айбергенов № 28/1, № 28/2, № 28/3, № 32/1, № 32/2, № 34/1, № 34/2, № 42/1, № 42/2, № 43/1, № 43/2, № 44/1, № 44/2, Белағаш Ақұлы № 1 а, № 3, № 4, № 5 а, № 7, № 8/1, № 8/2, № 9, № 10, № 11 а, № 12, № 13, № 14, № 15/1, № 15/2, № 17, № 19, № 20, № 21, № 22 а, № 23, № 24, № 26, № 27, № 29, № 30, № 30/1, с № 31 по 47, № 49/1, № 49/2, № 49/3, № 49/4, № 49/5, № 49б, № 50, № 51 а, № 53, № 54, № 55, № 56, № 57, № 58, № 59, № 60, № 61, № 61 а, № 62, № 63, № 64/1, № 64/2, № 67, К. Қасымұлы № 1, № 1 а, № 2 а, № 3, № 4/1, № 4/2, № 5/1, № 5/2, № 6/1, № 6/2, № 7, № 7/1, № 7/2, с № 8 по 30, № 31/1, № 31/2, с № 32 по 50, № 52/1, № 52/2, № 53, № 54 а, № 56, № 58, № 59, № 59 а, № 60/1, № 60/2, № 60/3, № 62, № 63, № 65, № 65а, № 66/1, № 66/2, Райымбек батыр с № 38 по 47, Бәйдібек батыр с № 40 по 49, Қарасай батыр с № 40 по 49.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избирательный участок № 1045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Отеген батыра, мкр.Куат, улица Тәуелсіздіктің 10 жылдығы, № 36 А, комплекс "SK Fitness".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Қарасу, улицы: Ғ. Мұстафин, Д. Қонаев, Ғ. Мүсірепов, Т. Рысқұлов, Астана, Ынтымақ, Достық, Бірлік, Болашақ, Жетісу, Шұғыла, Жібек жолы, Желтоқсан, Көкқайнар, Участок, Без улицы, Рахымбаев Амангелді Мұңайтпасұлы с № 1 по 50, Тәуелсіздіктің 10 жылдығы с № 1 по 41, Потребительский кооператив садоводческих товариществ "Лазурит".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избирательный участок № 1046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Центр:село Отеген батыра, улица Титова, № 6 Б, Государственное казенное предприятие детский сад "Куат".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Отеген батыра, улица: Абай № 18, Титов с № 1 по № 14, № 6 А, микрорайон "Арман", улицы: Бірлік, Мира, Көктөбе, Алтын орда, Озерная, Шұғыла, Школьная, Т. Рысқұлов, Жеңістің 60 жылдығы, Бейбітшілік, Потребительский кооператив садоводческих товариществ: "Энергетический", улицы: 1-линия, 3-линия, 4-линия, 5-линия, 6-линия, 7-линия, 8-линия, 9-линия, 10-линия, 11-линия, 12-линия, 13-линия, 14-линия, 15-линия, 16-линия, 17-линия, 18-линия.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избирательный участок № 1047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Жапек батыра, улица Алтаева, № 138 а, Государственное коммунальное учреждениие "Средняя школа № 36", правое крыло.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Жапек батыр, улицы: Оналбай Алима (четная сторона) с № 106 а, № 106 б, № 108, № 108 а, № 108 б, (нечетная сторона) с 105, № 107, Жамбыла (четная сторона) с № 74,№ 104, № 116 а, № 116 б, (нечетная сторона) с № 73, № 75 б, № 75 г, № 77, № 111 а, № 117, Толебаева, (четная сторона) с № 100, № 100 а, № 100 в, № 100/1 а, № 104, № 106, № 106 а, №108, № 108 а, № 110 112, № 112 а, № 114, № 114 а, № 116, № 116 б, № 118, № 118 а, № 120, № 120 а , № 130, № 130 а, № 130 б, № 146/2, № 12 б, (нечетная сторона) с № 99, № 99 а/1, № 99 а/2, № 103, № 105, № 105 а, № 107, № 109, № 109 а, № 111 а, № 111 б, № 113 а, № 113, № 115, № 115 а, № 111 б, № 117, № 119 а, № 119 б, № 119 в, № 119 д, № 125, 1-квартал, 2-квартал, 3-квартал, 4-квартал, 5-квартал, Потребительские коопертивы садоводческих товариществ: "Виктория", "Алмагуль-Д", "Металлург", "Южный-1", "Береке".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