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9aa" w14:textId="636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10 августа 2018 года № 31-146. Зарегистрировано Департаментом юстиции Алматинской области 14 сентября 2018 года № 4828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2018-2020 годы" от 25 декабря 2017 года № 20-105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394 052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292 788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101 264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409634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15582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15582 тысячи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248 643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159 631 тысяча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89 012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260 291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11 648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11 648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272 712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242 490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30 222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287 856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15 144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15 144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142 349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109 226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33 123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148 109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5760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5 760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2018-2020 годы согласно приложениям 13, 14,15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106 341 тысяча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71 492 тысячи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34 849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109 558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3217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3 217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182 522 тысячи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88 156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94 366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187 581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5059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5 059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Куртинского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43 534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38 094 тысячи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5 440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51 032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7 498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7 498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154 902 тысячи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65 533 тысячи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89 369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162 207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7 305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7 305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86 198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70 051 тысяча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16 147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88 545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2 347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2 347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433 823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369 311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64 512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446 222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12 399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12 399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бюджетах поселка Боралдай и сельских округов на 2018 год объемы бюджетных изъятий в сумме 798 977 тысячи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Боралдай 141508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Ащыбулакский сельский округ 104 836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Байсеркенский сельский округ 145 005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Жетыгенский сельский округ 25 173 тысячи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КазЦИКовский сельский округ 34 236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Караойский сельский округ 46 077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Междуреченский сельский округ 21 033 тысячи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сельский округ 281 109 тысяч тенге.".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Боралдай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Ащибулакского сельского округа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Жетыгенского сельского округа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6"/>
        <w:gridCol w:w="1686"/>
        <w:gridCol w:w="175"/>
        <w:gridCol w:w="3470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Междуреченского сельского округа на 2018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Чапаевского сельского округа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1"/>
        <w:gridCol w:w="5459"/>
      </w:tblGrid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" 10 " августа 2018 года № 31-146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