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2537" w14:textId="1312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Илийскому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Алмаинской области от 16 июля 2018 года № 331. Зарегистрировано Департаментом юстиции Алматинской области 21 июля 2018 года № 4774. Утратило силу постановлением акимата Илийского района Алматинской области от 23 июля 2019 года № 285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Илийского района Алматинской области от 23.07.2019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Илийского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Илийскому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Илийского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хозйственного ведения "Республиканский центр правовой информации" для официального опбуликования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Илийского района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дня государственной регистрации настоящего постановления представление в организационного,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государственно-правового отделения аппарата акима Илийского района сведений об исполнении мероприятий, предусмотренных подпунктами 1), 2),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Куматаева Нурлана Орынбасаровича.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Илийского района от "16" июля 2018 года № 331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размера родительской платы по Илийскому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6975"/>
        <w:gridCol w:w="1227"/>
        <w:gridCol w:w="1651"/>
        <w:gridCol w:w="1651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(месяц/тенге)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  <w:bookmarkEnd w:id="12"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"Балдырған" в селе Жетыген Илийского района государственное учреждение Алматинский областной департамент образования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"Балдаурен" с санаторными группами Государственное учреждение "Аппарат акима поселка Боралдай"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ясли-сад "Куншуак" акимата Ащыбулакского сельского округа Илийского района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Ясли-сад "Балапан" Акимата Караойского сельского округа Илийского района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  <w:bookmarkEnd w:id="17"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"Нур Арай" Детский сад "Нур Арай"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Арай" Детский сад "Әли"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Ясли-сад "СОЛНЫШКО"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"ПАРАСАТ" (НУРЛАНОВА М.О.)" Детский сад "Балауса"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"ПАРАСАТ" (НУРЛАНОВА М.О.)" Детский сад "Гүлдер"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"ПАРАСАТ" (НУРЛАНОВА М.О.)" Детский сад "Бал-Бала"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"ГРЕЧКИНА АННА" Ясли сад "Еркеназ"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"ГРЕЧКИНА АННА" Ясли сад "Теремок"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"Даулет-Центр" Ясли сад "Бөбек"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"Даулет- Центр" Ясли сад "Медина"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"ФаиЗаман" Ясли сад "Ақпейіл"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"ФаиЗаман" Ясли сад "Ниетай"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"Арепов А.А." Ясли сад "Балакай"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"АРТЫКБАЕВ Т.М." Детский сад "Балдырған"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"Частный детский сад "Ади-Нур"" (БЕКЖАНОВА Б.А.) Ясли сад "Ади-Нур"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"МАКАЕВА Г.А." Детский сад "Балақай"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"МАКАЕВА Г.А." Детский сад "Санжар"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"ДАНАШ Б.С." Детский сад "Байбота"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 imperium" Детский сад "Зерде"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 imperium" Детский сад "IMK"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"ШОЛПАН" Детский сад "Аманат"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"ШОЛПАН" Детский сад "Аймекен"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"ДАМУ-СЕНІМ" Ясли сад "Құлыншақ"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"ДАМУ-СЕНІМ" Ясли сад "Нұр"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"ДЖАНБАКИЕВА Г.Н." Детский сад "Болашақ Кемеңгер"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предприниматель" "ДЖАНБАКИЕВА Г.Н." Детский сад "Болашак Кеменгер 2"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"ДЖАНБАКИЕВА Г.Н." Детский сад "Жулдызша"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"МАҒЖАН" (БОХАЕВ Д.Т.)" Детский сад "Еркежан"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"Әділет РК" Ясли сад "Ботақан"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"Әділет РК" Ясли сад "Бәйтерек"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"АЙША" Детский сад "Айша"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"ТЕРГЕУСОВА." Ясли сад "Шұғыла"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"АЙСАНА" Детский сад "Айсана"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"АЙАРУ" Ясли сад "Алақай"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"СЕМБИЕВ" Детский сад "Балбөбек"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"СЕМБИЕВ" Детский сад "Ботақан"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"БАКЛАНОВА Ю.В." Ясли сад "Диас"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"УРАЗГАЛИЕВ М.Р." Ясли сад "Көктем"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"ҚАЗЫНА" Ясли сад "Қазына"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"СЕЗІМ" Частный ясли сад "Сезім"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"СЕЗІМ" Ясли сад "Балапан"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"Барыс Қазына" Детский сад "Арман"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0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"КУРМАНОВА А.Ж." Детский сад "Немере"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1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садик "Премиум класс Сұңқар" Ясли сад "Премиум класс Сұңқар"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2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"АКЖЕЛКЕН" Детский сад "Акжелкен"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"АЙСУЛТАН" Детский сад "Айсултан"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4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"Семья" Детский сад "СемьЯ"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"ИНДИРА" Ясли сад "Бөбек"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"БАЛБӨБЕК" Детский сад "Балбөбек"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7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"КУАНДЫКОВА" Детский сад Айгөлек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"ЖУМАГЕЛДИН Е.П." Ясли сад "Айгөлек"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БАЛАБАҚША "АЛТЫН ҰЯ" Ясли сад "Алтын ұя"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0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"МУЛИКОВА" Детский сад "Арлан"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1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"КУРМАНБЕКОВА Д.Ж." Детский сад "Бал-Дәурен"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2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"ЧЕГЕБАЕВА А.К." Ясли сад "Балапан"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3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"ЗАҢҒАР" Детский сад "ЗАҢҒАР"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4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"ЗАҢҒАР" Детский сад "ДАРЫН"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"СЕРИКОВА Ж.Т." Детский сад "Күншуақ"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"БАЙТЕРЕК" Детский сад "Бәйтерек"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7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"БэбиЖан" Детский сад "Бэбижан"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"АЙБӨБЕК" Детский сад "Ай-бөбек"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"ОРЫНБАЕВ" Детский сад "Ақ бота"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0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"АЙБАТЫРОВ ӘЗ-НҰРДӘУЛЕТ ӘЛІБЕКҰЛЫ" Ясли сад "Толқын"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1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"АЙБАТЫРОВ ӘЗ-НҰРДӘУЛЕТ ӘЛІБЕКҰЛЫ" Ясли сад "Шағала"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2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"ТУРУСПАЕВА" Ясли сад "Ай-Ару"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3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"АСИМА" Ясли сад "Үміт"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4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"СЕНІМ" Ясли сад Сенім"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"НҰРСЕРІК" Детский сад "Нұрсерік"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"Гульзайра и КО" Ясли сад "Болашақ"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7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"АЙБЕК И К" Ясли сад "АЙГӨЛЕК-АЙ"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"Эльвира" Ясли сад "Айлан"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"СЕЙСЕКЕНОВА" Детский сад "БАЛАУСА"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0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"БОЛАТОВ" Детский сад "Нұр-Бөбек"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1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"МАЛКОВ И.А." Детский сад "Лучик"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2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"ЖАЙНА" Детский сад "Алақай"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3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"КАЛДЫБАЕВ А.Т." Ясли сад "Мирас"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4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"КУАНЫШ" Ясли сад "Ақ бесік"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"КУАНЫШ" Ясли сад "Куаныш"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"КУАНЫШ" Ясли сад "Мерей"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7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"БОЛАШАК" Ясли сад "Болашак"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"ИСАБЕКОВА Д.Д." Детский сад "Бал-Бөбек"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"Жанбота" Детский сад "Жанбота"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0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ЮНОНА" Детский сад "Фирма ЮНОНА"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1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воспитательно-образовательный центр Еркем-ай Байсерке" Детский сад "Еркем-Ай"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2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"НДОУ "Родничок"" Детский сад "Родничок"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3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"НДОУ"Росинка"" Детский сад "Росинка"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4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Детский сад "Радость"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"Акбота К" Детский сад "Айшабибі К"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"БАКТЫБАЕВ МАКСАТ РУСТЕМОВИЧ" Ясли сад "ЖанҰя"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</w:t>
            </w:r>
          </w:p>
          <w:bookmarkEnd w:id="107"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№ 27 с дошкольным мини-центром" государственного учреждения "Отдел образования Илийского района"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"Гимназия № 39 с дошкольным мини-центром" государственного учреждения "Отдела образования Илийского района"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ежемесячной оплаты, взимаемой с родителей или законных предствителей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частных дошкольных организациях устанавливается учредителем дошкольной организаций, за исключением тех, в которых размещен государственный образовательный заказ.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