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d9c2" w14:textId="513d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25 декабря 2017 года № 20-105 "О бюджетах поселка Боралдай и сельских округов Илийского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4 мая 2018 года № 27-132. Зарегистрировано Департаментом юстиции Алматинской области 17 мая 2018 года № 4709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бюджетах поселка Боралдай и сельских округов Илийского района на 2018-2020 годы" от 25 декабря 2017 года № 20-105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4487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Боралдай 2018-2020 годы согласно приложениям 1, 2, 3 к настоящему решению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408507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310 005 тысяч тенге;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98 502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424 089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15 582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15 582 тысячи тенге.";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Ащыбулакского сельского округа на 2018-2020 годы согласно приложениям 4, 5, 6 к настоящему решению соответственно, в том числе на 2018 год в следующих объемах: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213 466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148 827 тысяч тенге;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64 639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225 114 тысячи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11 648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11 648 тысяч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Байсеркенского сельского округа на 2018-2020 годы согласно приложениям 7, 8, 9 к настоящему решению соответственно, в том числе на 2018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256 183 тысячи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235 399 тысяч тенге;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20 784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271 327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15 144 тысячи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15 144 тысячи тенге.";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КазЦИКовского сельского округа на 2018-2020 годы согласно приложениям 13, 14, 15 к настоящему решению соответственно, в том числе на 2018 год в следующих объемах: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87 403 тысячи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67 619 тысяч тенге;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19 784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90 620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3 217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3 217 тысяч тенге.";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Куртинского сельского округа на 2018-2020 годы согласно приложениям 19, 20, 21 к настоящему решению соответственно, в том числе на 2018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50757 тысяч тенге, в том числе: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45 317 тысяч тенге;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5 440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58254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7 497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7 497 тысяч тенге.".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соответственно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Илийского районного маслихата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к решению Илийского районного маслихата от "4" мая 2018 года № 27-132 "О внесении изменений в решение Илийского районного маслихата от 25 декабря 2017 года № 20-105 "О бюджетах поселка Боралдай и сельских округов Илийского района на 2018-2020 годы"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бюджетного 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Естеусизова Гульнар Таутаевна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"4" мая 2018 года № 27-132 "О внесении изменений в решение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6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Боралдай на 2018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408 507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162 656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162 656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147 349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136 786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"/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424 089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169 376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169 376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166 614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166 614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8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4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8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0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155 963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155 963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155 963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2"/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4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7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9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5"/>
        <w:gridCol w:w="248"/>
        <w:gridCol w:w="248"/>
        <w:gridCol w:w="4548"/>
        <w:gridCol w:w="43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2"/>
        </w:tc>
        <w:tc>
          <w:tcPr>
            <w:tcW w:w="4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-15 582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6"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8"/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0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Илийского районного маслихата от "4" мая 2018 года № 27-132 "О внесении изменений в решение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15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Ащыбулакского сельского округа на 2018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213 466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148 827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5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8"/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225 114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1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5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1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5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7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9"/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1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4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6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5"/>
        <w:gridCol w:w="248"/>
        <w:gridCol w:w="248"/>
        <w:gridCol w:w="4548"/>
        <w:gridCol w:w="43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9"/>
        </w:tc>
        <w:tc>
          <w:tcPr>
            <w:tcW w:w="4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3"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5"/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7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Илийского районного маслихата от "4" мая 2018 года № 27-132 "О внесении изменений в решение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246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Байсеркенского сельского округа на 2018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256 183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5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235 399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103 686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103 686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131 713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2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5"/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271 327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7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8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2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8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2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4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6"/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8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1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3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5"/>
        <w:gridCol w:w="248"/>
        <w:gridCol w:w="248"/>
        <w:gridCol w:w="4548"/>
        <w:gridCol w:w="43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6"/>
        </w:tc>
        <w:tc>
          <w:tcPr>
            <w:tcW w:w="4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-15 144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0"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2"/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4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Илийского районного маслихата от "4" мая 2018 года № 27-132 "О внесении изменений в решение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337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КазЦиковского сельского округа на 2018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2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9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629"/>
        <w:gridCol w:w="1327"/>
        <w:gridCol w:w="1327"/>
        <w:gridCol w:w="138"/>
        <w:gridCol w:w="5701"/>
        <w:gridCol w:w="22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2"/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5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7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3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7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9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1"/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3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6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8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849"/>
        <w:gridCol w:w="262"/>
        <w:gridCol w:w="262"/>
        <w:gridCol w:w="4790"/>
        <w:gridCol w:w="39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1"/>
        </w:tc>
        <w:tc>
          <w:tcPr>
            <w:tcW w:w="3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-3 217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5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7"/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9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Илийского районного маслихата от "4" мая 2018 года № 27-132 "О внесении изменений в решение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425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Куртинского сельского округа на 2018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7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4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629"/>
        <w:gridCol w:w="1327"/>
        <w:gridCol w:w="1327"/>
        <w:gridCol w:w="138"/>
        <w:gridCol w:w="5701"/>
        <w:gridCol w:w="22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7"/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9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0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6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0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02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4"/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6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9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11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849"/>
        <w:gridCol w:w="262"/>
        <w:gridCol w:w="262"/>
        <w:gridCol w:w="4790"/>
        <w:gridCol w:w="39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4"/>
        </w:tc>
        <w:tc>
          <w:tcPr>
            <w:tcW w:w="3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-7 498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8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0"/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2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