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9086" w14:textId="d1e9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Илийского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29 марта 2018 года № 25-123. Зарегистрировано Департаментом юстиции Алматинской области 30 марта 2018 года № 4618. Утратило силу решением Илийского районного маслихата Алматинской области от 16 мая 2023 года № 4-14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Илийского районного маслихата Алматинской области от 16.05.2023 </w:t>
      </w:r>
      <w:r>
        <w:rPr>
          <w:rFonts w:ascii="Times New Roman"/>
          <w:b w:val="false"/>
          <w:i w:val="false"/>
          <w:color w:val="ff0000"/>
          <w:sz w:val="28"/>
        </w:rPr>
        <w:t>№ 4-14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Илийский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Илийского районного маслихата согласно приложению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решение Илийского районного маслихата "Об утверждении Методики оценки деятельности административных государственных служащих корпуса "Б" аппарата Илийского районного маслихата" от 26 апреля 2017 года № 12-60 (зарегистрирован в Реестре государственной регистрации нормативно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№4207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16 мая 2017 года в Эталонном контрольном банке нормативных правовых актов Республики Казахстан) и решение Илийского районного маслихата "О внесении изменений и дополнений в решение Илийского районного маслихата от 26 апреля 2017 года № 12-60 "Об утверждении Методики оценки деятельности административных государственных служащих корпуса "Б" аппарата Илийского районного маслихата" от 8 июня 2017 года № 13-70 (зарегистрирован в Реестре государственной регистрации нормативно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4277</w:t>
      </w:r>
      <w:r>
        <w:rPr>
          <w:rFonts w:ascii="Times New Roman"/>
          <w:b w:val="false"/>
          <w:i w:val="false"/>
          <w:color w:val="000000"/>
          <w:sz w:val="28"/>
        </w:rPr>
        <w:t>, опубликован 23 августа 2017 года в Эталонном контрольном банке нормативных правовых актов Республики Казахстан)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Илийского районного маслихата Калиева Канатбек Зейнелгабдиновича.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первого офицального опубликования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Илийского районного маслихата от "29" марта 2018 года № 25-123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Илийского районного маслихата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аппарата Илийского районного маслихата (далее – служащие корпуса "Б").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специалист аппарата, занимающийся кадровыми вопросами.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у специалиста аппарата, занимающийся кадровыми вопросами в течение трех лет со дня завершения оценки.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ограниченными во времени (определяется срок достижения КЦИ </w:t>
      </w:r>
      <w:r>
        <w:rPr>
          <w:rFonts w:ascii="Times New Roman"/>
          <w:b w:val="false"/>
          <w:i w:val="false"/>
          <w:color w:val="000000"/>
          <w:sz w:val="28"/>
        </w:rPr>
        <w:t>в течение оцениваемого периода);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у специалиста аппарата, занимающийся кадровыми вопросами.</w:t>
      </w:r>
    </w:p>
    <w:bookmarkEnd w:id="39"/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специалист аппарата, занимающийся кадровыми вопросами не позднее 2 рабочих дней выносит его на рассмотрение Комиссии.</w:t>
      </w:r>
    </w:p>
    <w:bookmarkEnd w:id="57"/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специалист аппарата, занимающийся кадровыми вопросами не позднее 2 рабочих дней выносит его на рассмотрение Комиссии.</w:t>
      </w:r>
    </w:p>
    <w:bookmarkEnd w:id="64"/>
    <w:bookmarkStart w:name="z7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Специалист аппарата, занимающийся кадровыми вопросами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изменений в распоряжение о создании Комиссии.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специалист аппарата, занимающийся кадровыми вопросами. Секретарь Комиссии не принимает участие в голосовании.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Специалист аппарата, занимающийся кадровыми вопросами обеспечивает проведение заседания Комиссии в соответствии со сроками, согласованными с председателем Комиссии.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Специалист аппарата, занимающийся кадровыми вопросами предоставляет на заседание Комиссии следующие документы: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Специалист аппарата, занимающийся кадровыми вопросами ознакамливает служащего корпуса "Б" с результатами оценки в течение двух рабочих дней со дня ее завершения.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специалистом аппарата, занимающийся кадровыми вопросами и двумя другими служащими государственного органа.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специалистом аппарата, занимающийся кадровыми вопросами результаты оценки служащему корпуса "Б" направляются посредством интранет-портала государственных органов.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аппарата Илийского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Илийского районного маслихата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административного государственного служащего корпуса "Б"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 (период, на который составляется индивидуальный план)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служащего:_________________________________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___________________________________________________________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_______________________________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аппарата Илийского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Илийского районного маслихата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 (Ф.И.О., должность оцениваемого лица)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 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_________________________________________________________________ (неудовлетворительно, удовлетворительно, эффективно, превосходно)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аппарата Илийского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компетенциям_________________год (оцениваемый год)</w:t>
      </w:r>
    </w:p>
    <w:bookmarkEnd w:id="119"/>
    <w:bookmarkStart w:name="z14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</w:p>
    <w:bookmarkEnd w:id="120"/>
    <w:bookmarkStart w:name="z14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21"/>
    <w:bookmarkStart w:name="z1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_______________________________________________</w:t>
      </w:r>
    </w:p>
    <w:bookmarkEnd w:id="122"/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3"/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аппарата Илийского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аппарата;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аппарата.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аппарата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аппарата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 задания бессистемно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  <w:bookmarkEnd w:id="1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аппарата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вносит предложения по организации эффективной работы аппарата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замкнутую позицию в работе, не обращаясь за помощью к более опытным коллегам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решений </w:t>
            </w:r>
          </w:p>
          <w:bookmarkEnd w:id="1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аппарата;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аппарата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прогнозирует возможные риски, или не учитывает данные из различных источников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Саморазвитие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Добропорядочность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Стрессо устойчивость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аппарата.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аппарата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Инициативность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аппарата Илийского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169"/>
    <w:bookmarkStart w:name="z2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Илийского районного маслихата</w:t>
      </w:r>
    </w:p>
    <w:bookmarkEnd w:id="170"/>
    <w:bookmarkStart w:name="z2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Start w:name="z2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172"/>
    <w:bookmarkStart w:name="z2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End w:id="173"/>
    <w:bookmarkStart w:name="z2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End w:id="174"/>
    <w:bookmarkStart w:name="z2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 (наименование государственного органа)</w:t>
      </w:r>
    </w:p>
    <w:bookmarkEnd w:id="175"/>
    <w:bookmarkStart w:name="z2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 (оцениваемый период год)</w:t>
      </w:r>
    </w:p>
    <w:bookmarkEnd w:id="176"/>
    <w:bookmarkStart w:name="z2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83"/>
    <w:bookmarkStart w:name="z2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84"/>
    <w:bookmarkStart w:name="z2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85"/>
    <w:bookmarkStart w:name="z3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 (фамилия, инициалы, подпись)</w:t>
      </w:r>
    </w:p>
    <w:bookmarkEnd w:id="186"/>
    <w:bookmarkStart w:name="z3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 (фамилия, инициалы, подпись)</w:t>
      </w:r>
    </w:p>
    <w:bookmarkEnd w:id="187"/>
    <w:bookmarkStart w:name="z3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 (фамилия, инициалы, подпись)</w:t>
      </w:r>
    </w:p>
    <w:bookmarkEnd w:id="1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