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3f02" w14:textId="96a3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6 марта 2018 года № 23-112. Зарегистрировано Департаментом юстиции Алматинской области 26 марта 2018 года № 4588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25 декабря 2017 года № 20-105 "О бюджетах поселка Боралдай и сельских округов Илийского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409 377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310 875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98 502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424 959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15 582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15 582 тысячи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Ащыбулакского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213 466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148 827 тысяч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64 639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225 114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11 648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11 648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Байсеркенского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257 163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236 379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20 784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272 307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15 144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15 144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Жетыгенского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130 697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103 703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26 994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136 458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5 761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5 761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КазЦИКовского сельского округа на 2018-2020 годы согласно приложениям 13, 14 ,15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88 142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68 358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19 784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91 359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3 217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3 217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Караойского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166 023 тысячи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85 155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80 868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171 082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5 059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5 059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Куртинского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50 757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45 317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5 440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58 254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7 497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7 497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Междуреченского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142 141 тысяча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77 971 тысяча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64 170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149 446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7 305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7 305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Чапаевского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86 198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63 465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22 733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88 545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2 347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2 347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Энергетического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530 287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503 311 тысяча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26 976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542 686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12 399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12 399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бюджетах поселка Боралдай и сельских округов на 2018 год объемы бюджетных изъятий в сумме 805 563 тысячи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Боралдай 155 963 тысячи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Ащыбулакский сельский округ 69 659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Байсеркенский сельский округ 128 476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Жетыгенский сельский округ 13 521 тысяча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КазЦИКовский сельский округ 15 298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Караойский сельский округ 29 578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Куртинский сельский округ 7 223 тысячи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Междуреченский сельский округ 8 272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сельский округ 377 573 тысячи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Илийского районного маслихата от "6" марта 2018 года № 23-112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Боралдай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99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0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Ащибулакского сельского округа на 2018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156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9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21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мусульманского и хрестианского кладбища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38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2018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72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44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2018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07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9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9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3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5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53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2018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62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6"/>
        <w:gridCol w:w="1686"/>
        <w:gridCol w:w="175"/>
        <w:gridCol w:w="3470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8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2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8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2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4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4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0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61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2018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417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0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7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69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Междуреченского сельского округа на 2018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470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3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3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3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78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526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9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8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8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2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4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"6" марта 2018 года № 23-112 "О внесении изменений в решение Илийского районного маслихата от 25 декабря 2017 года №20-105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873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2018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  <w:bookmarkEnd w:id="581"/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2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5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542 686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6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6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0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2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