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32a" w14:textId="690b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февраля 2018 года № 22-110. Зарегистрировано Департаментом юстиции Алматинской области 19 марта 2018 года № 4579. Утратило силу решением Илийского районного маслихата Алматинской области от 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4 октября 2023 года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Илийского района,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Илийском районе" от 24 августа 2016 года № 7-34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сентября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26 февраля 2018 года № 22-110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Илийского района, Алматинской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Алматинской области;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Илийского района" акимата Илийского района;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статьи 10, в подпункте 2) статьи 11, в подпункте 2) статьи 12, в подпункте 2)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статус которых определен статьей 4 Закона Республики Казахстан "О ветеранах" единовременно до 450 (четыресто пятьдесят) месячного расчетного показателя и ежемесячно 3 (три)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до 15 (пятнадцать)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до 15 (пятнадцать) месячного расчетного показателя;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боевых действий на территории других государств, статус которых определен статьей 5 Закона Республики Казахстан "О ветеранах" единовременно до 50 (пятьдесят) месячного расчетного показателя;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до 20 (двадцать) месячного расчетного показателя;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до 30 (тридцать) месячного расчетного показателя;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до 50 (пятьдесят) месячного расчетного показателя;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до 50 (пятьдесят) месячного расчетного показателя;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до 50 (пятьдесят)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до 50 (пятьдесят)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до 50 (пятьдесят)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200 (двести) месячных расчетных показателей;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в размере – 15 (пятнадцать) месячных расчетных показателей;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размере – 15 (пятнадцать) месячных расчетных показателей;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находящимися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5 (пять) месячных расчетных показателей;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5 (пять) месячных расчетных показателей.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внесенным решением Илийского районного маслихата Алматинской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6"/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