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b499" w14:textId="1b0b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27 декабря 2017 года № 24-162 "О бюджетах сельских округов Ескельдинского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28 ноября 2018 года № 40-244. Зарегистрировано Департаментом юстиции Алматинской области 30 ноября 2018 года № 4915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бюджетах сельских округов Ескельдинского района на 2018-2020 годы" от 27 декабря 2017 года № 24-162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4488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Алдабергеновского сельского округа на 2018-2020 годы согласно приложениям 1, 2,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60005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11720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757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47528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6295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41233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60005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Акынсаринского сельского округа на 2018-2020 годы согласно приложениям 4, 5, 6 к настоящему решению соответственно, в том числе на 2018 год в следующих объемах: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47900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2707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366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44827 тысяч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33430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11397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47900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Бактыбайского сельского округа на 2018-2020 годы согласно приложениям 7, 8, 9 к настоящему решению соответственно, в том числе на 2018 год в следующих объемах: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68117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27876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1788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38453 тысячи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20551 тысяча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17902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68117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Карабулакского сельского округа на 2018-2020 годы согласно приложениям 10, 11, 12 к настоящему решению соответственно, в том числе на 2018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253198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118689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432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134077 тысяч тенге, в том числе: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75319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58758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253198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Каратальского сельского округа на 2018-2020 годы согласно приложениям 13, 14, 15 к настоящему решению соответственно, в том числе на 2018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19108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4563 тысячи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14545 тысяч тенге, в том числе: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тысяча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14544 тысячи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19108 тысяч тенге;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Туленгутского сельского округа на 2018-2020 годы согласно приложениям 16, 17, 18 к настоящему решению соответственно, в том числе на 2018 год в следующих объемах: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58090 тысяч тенге, в том числе: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4230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53860 тысяч тенге, в том числе: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37048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16812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58090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Сырымбетского сельского округа на 2018-2020 годы согласно приложениям 19, 20, 21 к настоящему решению соответственно, в том числе на 2018 год в следующих объемах: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53909 тысяч тенге, в том числе: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2619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394 тысячи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50896 тысяч тенге, в том числе: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36233 тысячи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14663 тысячи тенге; 2) затраты 53909 тысяч тенге; 3) чистое бюджетное кредитование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Ескельдинского районного маслихата "По вопросам экономики, финансов, бюджету и соблюдения законности".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28 ноября 2018 года № 40-244 "О внесении изменений в решение Ескельдинского районного маслихата от 27 декабря 2017 года № 24-162 "О бюджетах сельских округов Ескельдинского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24-162 "О бюджетах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10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2018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Ескельдинского районного маслихата от 28 ноября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40-244 "О внесении изменений в решение Ескельдинского районного маслихата от 27 декабря 2017 года № 24-162 "О бюджетах сельских округов Ескельдинского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24-162 "О бюджетах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11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2018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 от 28 ноября 2018 года № 40-244 "О внесении изменений в решение Ескельдинского районного маслихата от 27 декабря 2017 года № 24-162 "О бюджетах сельских округов Ескельдинского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24-162 "О бюджетах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12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2018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28 ноября 2018 года № 40-244 "О внесении изменений в решение Ескельдинского районного маслихата от 27 декабря 2017 года № 24-162 "О бюджетах сельских округов Ескельдинского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24-162 "О бюджетах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13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2018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Ескельдинского районного маслихата от 28 ноября 2018 года № 40-244 "О внесении изменений в решение Ескельдинского районного маслихата от 27 декабря 2017 года № 24-162 "О бюджетах сельских округов Ескельдинского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24-162 "О бюджетах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14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2018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Ескельдинского районного маслихата от 28 ноября 2018 года № 40-244 "О внесении изменений в решение Ескельдинского районного маслихата от 27 декабря 2017 года № 24-162 "О бюджетах сельских округов Ескельдинского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24-162 "О бюджетах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14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2018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28 ноября 2018 года № 40-244 "О внесении изменений в решение Ескельдинского районного маслихата от 27 декабря 2017 года № 24-162 "О бюджетах сельских округов Ескельдинского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24-162 "О бюджетах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15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2018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