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0f9a" w14:textId="b5a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30 января 2018 года № 25-165. Зарегистрировано Департаментом юстиции Алматинской области 23 февраля 2018 года № 4529. Утратило силу решением Ескельдинского районного маслихата области Жетісу от 6 декабря 2023 года № 16-50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Ескельдинского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Ескельдинского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4 августа 2016 года № 7-33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сентября 2016 года в районной газете "Жетысу шугыласы").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социальнной защите населения, образованию, здравоохранению, спорту, сфере культуры и делам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Сыбанбаева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30 января 2018 года № 25-165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Ескельдинского районного маслихата Алматинской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23-87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Ескельдинского района, Алматинской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Бюронациональной статистики агенства по стратегическому планированию и реформам Республики Казахстан по Алматинской области;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Ескельдинского района" акимата Ескельдинского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нуждающихсяполучателейи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единовременно в размере -1 000 000 (один миллион) тенге и ежемесячно в размере 3 (три) месячного расчетного показателя;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(три) месячного расчетного показателя;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–35 (тридцать пять)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- 35 (тридцать пять)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–26 (двадцать шесть)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Союза ССР, принимавшие участие в урегулировании межэтнического конфликта в Нагорном Карахабе единовременно в размере - 26 (двадцать шесть)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35 (тридцать пять)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35 (тридцать пять)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в размере - 26 (двадцать шесть)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единовременно в размере - 26 (двадцать шесть)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участвовавших непосредственно в ядерных испытаниях единовременно в размере – 35 (тридцать пять)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–35 (тридцать пять) месячных расчетных показателей.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состоящим на постоянной регистрации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200 (двести)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социальнной помощью при наступлении трудной жизненной ситуации вследствие стихийного бедствия или пожара – три месяца.</w:t>
      </w:r>
    </w:p>
    <w:bookmarkStart w:name="z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5 (пять) месячных расчетных показателей;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в размере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- в размере 5 (пяти) месячных расчетных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Ескельдинского районного маслихата Алматинской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32-110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районана текущий финансовый год.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5"/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