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a42f" w14:textId="2aca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декабря 2018 года № 40-90. Зарегистрировано Департаментом юстиции Алматинской области 11 января 2019 года № 4997.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31 288 754 тысячи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5 426 346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41 533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425 544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25 395 331 тысяча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343 813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14 077 879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1 761 009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9 212 630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31 319 388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108 149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150 890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42 741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138 783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138 783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бюджетных изьятий из бюджетов города районного значения, сельских округов в районный бюджет в сумме 343651 тысяча тенге, в том числе: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9642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Байдибек 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16"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 тысяч тенге.</w:t>
            </w:r>
          </w:p>
          <w:bookmarkEnd w:id="17"/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субвенций, передаваемых из районного бюджета в бюджеты сельских округов в сумме 398815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  <w:bookmarkEnd w:id="19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 тысяч тенге.</w:t>
            </w:r>
          </w:p>
          <w:bookmarkEnd w:id="20"/>
        </w:tc>
      </w:tr>
    </w:tbl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города районного значения, сельских округов, в том числе на: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73713 тысяч тенге.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перечень районных бюджетных программ, не подлежащих секвестру в процессе исполнения районного бюджета на 2019 год, согласно приложению 4 к настоящему решению.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31 288 754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5 426 346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25 395 331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31 319 388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20 651 929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15 587 574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6 387 362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5 219 811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5 190 908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-138 783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23277076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18449043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624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-145396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21774766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17301081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14398566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624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