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c84d0" w14:textId="5cc8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5 декабря 2018 года № 38-87. Зарегистрировано Департаментом юстиции Алматинской области 6 декабря 2018 года № 4929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бюджетах города Есик и сельских округов Енбекшиказахского района на 2018-2020 годы" от 27 декабря 2017 года № 23-1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4495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Аватского сельского округа на 2018-2020 годы, согласно приложениям 1, 2 и 3 к настоящему решению соответственно, в том числе на 2018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41194 тысячи тенге, в том числе: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35194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6000 тысяч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6000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41194 тысячи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Ассинского сельского округа на 2018-2020 годы, согласно приложениям 4, 5 и 6 к настоящему решению соответственно, в том числе на 2018 год в следующих объемах: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68230 тысяч тенге, в том числе: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23403 тысячи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44827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44827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68230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Акшийского сельского округа на 2018-2020 годы, согласно приложениям 7, 8 и 9 к настоящему решению соответственно, в том числе на 2018 год в следующих объемах: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 51155 тысяч тенге, в том числе: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21006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30149 тысяч тенге, в том числе: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30149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51155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сельского округа Байдибек бия на 2018-2020 годы, согласно приложениям 10, 11 и 12 к настоящему решению соответственно, в том числе на 2018 год в следующих объемах: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74157 тысяч тенге, в том числе: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45157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29000 тысяч тенге, в том числе: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29000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74157 тысяч тенге;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Балтабайского сельского округа на 2018-2020 годы, согласно приложениям 13, 14 и 15 к настоящему решению соответственно, в том числе на 2018 год в следующих объемах: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доходы 69588 тысяч тенге, в том числе: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40350 тысяч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29238 тысяч тенге, в том числе: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29238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69588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Байтерекского сельского округа на 2018-2020 годы, согласно приложениям 16, 17 и 18 к настоящему решению соответственно, в том числе на 2018 год в следующих объемах: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91918 тысяч тенге, в том числе: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81918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10000 тысяч тенге, в том числе: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10000 тысяч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91918 тысяч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Болекского сельского округа на 2018-2020 годы, согласно приложениям 19, 20 и 21 к настоящему решению соответственно, в том числе на 2018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67207 тысяч тенге, в том числе: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37092 тысячи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30115 тысяч тенге, в том числе: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30115 тысяч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67207 тысяч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Бартогайского сельского округа на 2018-2020 годы, согласно приложениям 22, 23 и 24 к настоящему решению соответственно, в том числе на 2018 год в следующих объемах: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76812 тысяч тенге, в том числе: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31228 тысяч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45584 тысячи тенге, в том числе: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45584 тысячи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76812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города Есик на 2018-2020 годы, согласно приложениям 25, 26 и 27 к настоящему решению соответственно, в том числе на 2018 год в следующих объемах: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430173 тысячи тенге, в том числе: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382173 тысячи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48000 тенге, в том числе: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48000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430173 тысячи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Жанашарского сельского округа на 2018-2020 годы, согласно приложениям 28, 29 и 30 к настоящему решению соответственно, в том числе на 2018 год в следующих объемах: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55334 тысячи тенге, в том числе: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46569 тысяч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8765 тысяч тенге, в том числе: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8765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55334 тысячи тенге;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Каратурукского сельского округа на 2018-2020 годы, согласно приложениям 31, 32 и 33 к настоящему решению соответственно, в том числе на 2018 год в следующих объемах: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52246 тысяч тенге, в том числе: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30764 тысячи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21482 тысячи тенге, в том числе: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21482 тысячи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52246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Каракемерского сельского округа на 2018-2020 годы, согласно приложениям 34, 35 и 36 к настоящему решению соответственно, в том числе на 2018 год в следующих объемах: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69981 тысяча тенге, в том числе: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40275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29706 тысяч тенге, в том числе: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29706 тысяч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69981 тысяча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Каражотинского сельского округа на 2018-2020 годы, согласно приложениям 37, 38 и 39 к настоящему решению соответственно, в том числе на 2018 год в следующих объемах: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66757 тысяч тенге, в том числе: 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19209 тысяч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47548 тысяч тенге, в том числе: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47548 тысяч тенге;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66757 тысяч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Кырбалтабайского сельского округа на 2018-2020 годы, согласно приложениям 40, 41 и 42 к настоящему решению соответственно, в том числе на 2018 год в следующих объемах: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35140 тысяч тенге, в том числе: 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13705 тысяч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21435 тысяч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21435 тысяч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35140 тысяч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Корамского сельского округа на 2018-2020 годы, согласно приложениям 43, 44 и 45 к настоящему решению соответственно, в том числе на 2018 год в следующих объемах: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29732 тысячи тенге, в том числе: 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12102 тысячи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17630 тысяч тенге, в том числе: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17630 тысяч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29732 тысячи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Казахстанского сельского округа на 2018-2020 годы, согласно приложениям 46, 47 и 48 к настоящему решению соответственно, в том числе на 2018 год в следующих объемах: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45073 тысячи тенге, в том числе: 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28418 тысяч тенге;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16655 тысяч тенге, в том числе: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16655 тысяч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45073 тысячи тенге;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Коктобинского сельского округа на 2018-2020 годы, согласно приложениям 49, 50 и 51 к настоящему решению соответственно, в том числе на 2018 год в следующих объемах: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94753 тысячи тенге, в том числе: 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56024 тысячи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38729 тысяч тенге, в том числе: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38729 тысяч тенге;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94753 тысячи тенге;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бюджет Малыбайского сельского округа на 2018-2020 годы, согласно приложениям 52, 53 и 54 к настоящему решению соответственно, в том числе на 2018 год в следующих объемах: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39964 тысячи тенге, в том числе: 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12064 тысячи тенге;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27900 тысяч тенге, в том числе: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27900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39964 тысячи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Рахатского сельского округа на 2018-2020 годы, согласно приложениям 61, 62 и 63 к настоящему решению соответственно, в том числе на 2018 год в следующих объемах: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80815 тысяч тенге, в том числе: 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75415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5400 тысяч тенге, в том числе: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5400 тысяч тенге;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80815 тысяч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Утвердить бюджет Саймасайского сельского округа на 2018-2020 годы, согласно приложениям 64, 65 и 66 к настоящему решению соответственно, в том числе на 2018 год в следующих объемах: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53515 тысяч тенге, в том числе: 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41915 тысяч тенге;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11600 тысяч тенге, в том числе: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11600 тысяч тенге;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53515 тысяч тенге;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Ташкенсазского сельского округа на 2018-2020 годы, согласно приложениям 67, 68 и 69 к настоящему решению соответственно, в том числе на 2018 год в следующих объемах: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32532 тысячи тенге, в том числе: 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16796 тысяч тенге;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15736 тысяч тенге, в том числе: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15736 тысяч тенге;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32532 тысячи тенге;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Утвердить бюджет Тургенского сельского округа на 2018-2020 годы, согласно приложениям 70, 71 и 72 к настоящему решению соответственно, в том числе на 2018 год в следующих объемах: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82651 тысяча тенге, в том числе: 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76651 тысяча тенге;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6000 тысяч тенге, в том числе: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6000 тысяч тенге;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82651 тысяча тенге;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Тескенсуйского сельского округа на 2018-2020 годы, согласно приложениям 73, 74 и 75 к настоящему решению соответственно, в том числе на 2018 год в следующих объемах: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33544 тысячи тенге, в том числе: 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13253 тысячи тенге;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20291 тысяча тенге, в том числе: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20291 тысяча тенге;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33544 тысяч тенге;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Утвердить бюджет Шелекского сельского округа на 2018-2020 годы, согласно приложениям 76, 77 и 78 к настоящему решению соответственно, в том числе на 2018 год в следующих объемах: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217056 тысяч тенге, в том числе: 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177056 тысяч тенге;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40000 тысяч тенге, в том числе: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40000 тысяч тенге;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217056 тысяч тенге;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3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Абдыкадырова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на 2018-2020 годы"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 "О бюджетах города Есик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382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2018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маслихата от 5 декабря 2018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38-87 "О внесении изменений в решение Енбекшиказахского районного 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 "О бюджетах города Есик и сельских на 2018-2020 годы"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 "О бюджетах города Есик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393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Асинского сельского округа на 2018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на 2018-2020 годы"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396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Акшийского сельского округа на 2018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на 2018-2020 годы"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399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Байдибек бия на 2018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на 2018-2020 годы"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0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Балтабайского сельского округа на 2018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на 2018-2020 годы"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05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Байтерекского сельского округа на 2018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2"/>
        <w:gridCol w:w="5388"/>
      </w:tblGrid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на 2018-2020 годы"</w:t>
            </w:r>
          </w:p>
        </w:tc>
      </w:tr>
      <w:tr>
        <w:trPr>
          <w:trHeight w:val="30" w:hRule="atLeast"/>
        </w:trPr>
        <w:tc>
          <w:tcPr>
            <w:tcW w:w="86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 "О бюджетах города Есик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413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Болекского сельского округа на 2018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 "О бюджетах города Есик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421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Бартогайского сельского округа на 2018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9"/>
        <w:gridCol w:w="5401"/>
      </w:tblGrid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от 27 декабря 2017 года № 23-1 к решению Енбекшиказахского районного маслихата от 5 декабря 2018 года № 38-87 "О внесении изменений в решение Енбекшиказахского районного маслихата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 "О бюджетах города Есик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429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Есик на 2018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228721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от 27 декабря 2017 года № 23-1 к решению Енбекшиказахского районного маслихата от 5 декабря 2018 года № 38-87 "О внесении изменений в решение Енбекшиказахского районного маслихата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 "О бюджетах города Есик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43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Жанашарского сельского округа на 2018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4"/>
        <w:gridCol w:w="1434"/>
        <w:gridCol w:w="1434"/>
        <w:gridCol w:w="6165"/>
        <w:gridCol w:w="18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23-1 "О бюджетах города Есик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44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Каратурукского сельского округа на 2018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23-1 "О бюджетах города Есик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453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2018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5"/>
        <w:gridCol w:w="5405"/>
      </w:tblGrid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Енбекшиказахского районного маслихата от 5 декабря 2018 года № 38-87 "О внесении изменений в решение Енбекшиказахского районного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Енбекшиказахского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2017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23-1 "О бюджетах города Есик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сельских округов Енбекшиказахского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2018-2020 годы"</w:t>
            </w:r>
          </w:p>
        </w:tc>
      </w:tr>
    </w:tbl>
    <w:bookmarkStart w:name="z46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Каражотинского сельского округа на 2018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317"/>
        <w:gridCol w:w="4982"/>
      </w:tblGrid>
      <w:tr>
        <w:trPr>
          <w:trHeight w:val="30" w:hRule="atLeast"/>
        </w:trPr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</w:t>
            </w:r>
          </w:p>
        </w:tc>
      </w:tr>
      <w:tr>
        <w:trPr>
          <w:trHeight w:val="30" w:hRule="atLeast"/>
        </w:trPr>
        <w:tc>
          <w:tcPr>
            <w:tcW w:w="83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64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Кырбалтабайского сельского округа на 2018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67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Корамского сельского округа на 2018 год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70" w:id="3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2018 год</w:t>
      </w:r>
    </w:p>
    <w:bookmarkEnd w:id="3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73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Коктобинского сельского округа на 2018 год</w:t>
      </w:r>
    </w:p>
    <w:bookmarkEnd w:id="3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72"/>
        <w:gridCol w:w="954"/>
        <w:gridCol w:w="7654"/>
        <w:gridCol w:w="27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76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2018 год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79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Рахатского сельского округа на 2018 год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82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Саймасайского сельского округа на 2018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23907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 Енбекшиказахского районного маслихата от 27 декабря 2017 года № 23-1 "О бюджетах города Есики сельских округов Енбекшиказахского района на 2018-2020 годы"</w:t>
            </w:r>
          </w:p>
        </w:tc>
      </w:tr>
    </w:tbl>
    <w:bookmarkStart w:name="z485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Ташкенсазского сельского округа на 2018 год</w:t>
      </w:r>
    </w:p>
    <w:bookmarkEnd w:id="3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 Енбекшиказахского районного маслихата от 27 декабря 2017 года № 23-1 "О бюджетах города Есики сельских округов Енбекшиказахского района на 2018-2020 годы"</w:t>
            </w:r>
          </w:p>
        </w:tc>
      </w:tr>
    </w:tbl>
    <w:bookmarkStart w:name="z488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Тургенского сельского округа на 2018 год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76651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91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Тескенсуйского сельского округа на 2018 год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0"/>
        <w:gridCol w:w="2157"/>
        <w:gridCol w:w="1390"/>
        <w:gridCol w:w="2890"/>
        <w:gridCol w:w="44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10836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  <w:tr>
        <w:trPr>
          <w:trHeight w:val="30" w:hRule="atLeast"/>
        </w:trPr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1"/>
        <w:gridCol w:w="5409"/>
      </w:tblGrid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Енбекшиказахского районного маслихата от 5 декабря 2018 года № 38-87 "О внесении изменений в решение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 Енбекшиказахского районного маслихата от 27 декабря 2017 года № 23-1 "О бюджетах города Есик и сельских округов Енбекшиказахского района на 2018-2020 годы"</w:t>
            </w:r>
          </w:p>
        </w:tc>
      </w:tr>
    </w:tbl>
    <w:bookmarkStart w:name="z49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Шелекского сельского округа на 2018 год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2031"/>
        <w:gridCol w:w="1308"/>
        <w:gridCol w:w="2721"/>
        <w:gridCol w:w="4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4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686"/>
        <w:gridCol w:w="2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217056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ближайщей школы и обратно в сельской местности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3"/>
        <w:gridCol w:w="2643"/>
        <w:gridCol w:w="1703"/>
        <w:gridCol w:w="4073"/>
        <w:gridCol w:w="2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2"/>
        <w:gridCol w:w="1482"/>
        <w:gridCol w:w="1482"/>
        <w:gridCol w:w="5959"/>
        <w:gridCol w:w="18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7"/>
        <w:gridCol w:w="1158"/>
        <w:gridCol w:w="2442"/>
        <w:gridCol w:w="2442"/>
        <w:gridCol w:w="2980"/>
        <w:gridCol w:w="14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