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3bc5" w14:textId="c9f3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августа 2018 года № 33-67. Зарегистрировано Департаментом юстиции Алматинской области 19 сентября 2018 года № 4837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2018- 2020 годы" от 27 декабря 2017 года № 23-1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Балтабайского сельского округа на 2018-2020 годы, согласно приложениям 13, 14 и 15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69588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44150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25438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25438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69588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Бартогайского сельского округа на 2018-2020 годы, согласно приложениям 22, 23 и 24 к настоящему решению соответственно, в том числе на 2018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76812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31228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45584 тысячи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45584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76812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2018-2020 годы, согласно приложениям 25, 26 и 27 к настоящему решению соответственно, в том числе на 2018 год в следующих объемах: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430173 тысячи тенге, в том числе: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430173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430173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Каратурукского сельского округа на 2018-2020 годы, согласно приложениям 31, 32 и 33 к настоящему решению соответственно, в том числе на 2018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52246 тысяч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40264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11982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11982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52246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Каражотинского сельского округа на 2018-2020 годы, согласно приложениям 37, 38 и 39 к настоящему решению соответственно, в том числе на 2018 год в следующих объемах: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66757 тысяч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23209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43548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43548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66757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2018-2020 годы, согласно приложениям 40, 41 и 42 к настоящему решению соответственно, в том числе на 2018 год в следующих объемах: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35140 тысяч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16705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18435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18435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35140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2018-2020 годы, согласно приложениям 43, 44 и 45 к настоящему решению соответственно, в том числе на 2018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29732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12102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17630 тысяч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17630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29732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Утвердить бюджет Малыбайского сельского округа на 2018-2020 годы, согласно приложениям 52, 53 и 54 к настоящему решению соответственно, в том числе на 2018 год в следующих объемах: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39964 тысячи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14538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25426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25426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39964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Рахатского сельского округа на 2018-2020 годы, согласно приложениям 61, 62 и 63 к настоящему решению соответственно, в том числе на 2018 год в следующих объемах: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80815 тысяч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75415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5400 тысяч тенге, в том числе: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5400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80815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2018-2020 годы, согласно приложениям 64, 65 и 66 к настоящему решению соответственно, в том числе на 2018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53515 тысяч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43915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9600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9600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53515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2018-2020 годы, согласно приложениям 67, 68 и 69 к настоящему решению соответственно, в том числе на 2018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32532 тысячи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16796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15736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15736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32532 тысячи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Утвердить бюджет Тескенсуйского сельского округа на 2018-2020 годы, согласно приложениям 73, 74 и 75 к настоящему решению соответственно, в том числе на 2018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33544 тысячи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13253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20291 тысяча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20291 тысяча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33544 тысячи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2018-2020 годы, согласно приложениям 76, 77 и 78 к настоящему решению соответственно, в том числе на 2018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217056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207056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10000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217056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1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27 декабря 2017года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2018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20 августа 2018 года № 33-67 "О внесенииизменений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2018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20 августа 2018 года № 33-67 "О внесенииизменений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17"/>
        <w:gridCol w:w="4982"/>
      </w:tblGrid>
      <w:tr>
        <w:trPr>
          <w:trHeight w:val="30" w:hRule="atLeast"/>
        </w:trPr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2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20 августа 2018 года № 33-67 "О внесенииизменений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2018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20 августа 2018 года № 33-67"О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20 августа 2018 года № 33-67 "О внесенииизменений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2018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27 декабря 2017 года № 23-1 "О бюджетах города Есики сельских округов Енбекшиказахского района на 2018-2020 годы"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маслихата от 27 декабря 2017 года 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округов Енбекшиказахского района на 2018-2020 годы"</w:t>
            </w:r>
          </w:p>
        </w:tc>
      </w:tr>
    </w:tbl>
    <w:bookmarkStart w:name="z2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20 августа 2018 года № 33-67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5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2018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