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546" w14:textId="e520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Енбекшиказахского районного маслихата от 6 ноября 2017 года № 20-5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7 августа 2018 года № 32-64. Зарегистрировано Департаментом юстиции Алматинской области 10 сентября 2018 года № 4821. Утратило силу решением Енбекшиказахского районного маслихата Алматинской области от 28 сентября 2020 года № 68-198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68-198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 от 6 ноября 2017 года № 20-5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4391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2017 года в Эталонном контрольном банке нормативных правовых актов Республики Казахстан) следующие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6) следующего содержания: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Прием заявления и выдача результата оказания государственной услуги осуществляются через: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Правительство для граждан" (далее – Государственная корпорация);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 при назначении возмещения затрат на обучение на дому детей инвалидов, а также получении информации о назначении возмещения затрат на обучение на дому детей инвалидов (далее – пособие).".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