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b2b7" w14:textId="85db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апреля 2018 года № 28-36. Зарегистрировано Департаментом юстиции Алматинской области 5 мая 2018 года № 4683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2018-2020 годы" от 22 декабря 2017 года № 22-1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19444041 тысяча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3890638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24318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99434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15429651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изьятия 421800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3353269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2704352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8950230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19930645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72916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108225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35309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559520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559520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объемы бюджетных изьятий из бюджетов города районного значения, сельских округов в районный бюджет в сумме 421800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Байдибек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Байтерекского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21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тысячи тенге.";</w:t>
            </w:r>
          </w:p>
          <w:bookmarkEnd w:id="22"/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 в сумме 283126 тысяч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  <w:bookmarkEnd w:id="24"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тысяча тенге.".</w:t>
            </w:r>
          </w:p>
          <w:bookmarkEnd w:id="25"/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Енбекшиказахского районного маслихата от "24" апреля 2018 года № 28-36 "О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"24" апреля 2018 года № 28-36 "О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2017 года № 22-1 "О бюджете Енбекшиказахского района на 2018-2020 годы"</w:t>
            </w:r>
          </w:p>
        </w:tc>
      </w:tr>
    </w:tbl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19444041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