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00c7" w14:textId="07d0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Енбекшиказахского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26 марта 2018 года № 26-29. Зарегистрировано Департаментом юстиции Алматинской области 30 марта 2018 года № 4616. Утратило силу решением Енбекшиказахского районного маслихата Алматинской области от 12 мая 2023 года № VIII-3-10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VIII-3-10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Енбекшиказахского районного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Енбекшиказахского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аппарата Енбекшиказахского районного маслихата" от 2 марта 2017 года № 13-2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апреля 2017 года в Эталонном контрольном банке нормативных правовых актов Республики Казахстан);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Енбекшиказахского районного маслихата от 02 марта 2017 года № 13-2 "Об утверждении методики оценки деятельности административных государственных служащих корпуса "Б" аппарата Енбекшиказахского районного маслихата" от 9 июня 2017 года № 16-3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июля 2017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"26" марта 2018 года № 26-29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Енбекшиказахского районного маслихата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корпуса"Б" аппарата Енбекшиказахского районного маслихата (далее – служащие корпуса "Б").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  <w:r>
        <w:rPr>
          <w:rFonts w:ascii="Times New Roman"/>
          <w:b w:val="false"/>
          <w:i w:val="false"/>
          <w:color w:val="000000"/>
          <w:sz w:val="28"/>
        </w:rPr>
        <w:t>в течение оцениваемого периода);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изменений в распоряжение о создании Комиссии.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Енбекшиказахского районного маслихата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Енбекшиказахского районного маслихата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(Ф.И.О., должность оцениваемого лица)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 (неудовлетворительно, удовлетворительно, эффективно, превосходно)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компетенциям_________________год (оцениваемый год)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наличии)оцениваемого служащего: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Поведенческие индикаторы неэффективного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аппарата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аппарата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63"/>
    <w:bookmarkStart w:name="z2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Енбекшиказахского районного маслихата</w:t>
      </w:r>
    </w:p>
    <w:bookmarkEnd w:id="164"/>
    <w:bookmarkStart w:name="z2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2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66"/>
    <w:bookmarkStart w:name="z2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</w:t>
      </w:r>
    </w:p>
    <w:bookmarkEnd w:id="167"/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8"/>
    <w:bookmarkStart w:name="z2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(наименование государственного органа)</w:t>
      </w:r>
    </w:p>
    <w:bookmarkEnd w:id="169"/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__________________________________________________________________________(оцениваемый период год)</w:t>
      </w:r>
    </w:p>
    <w:bookmarkEnd w:id="170"/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7"/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8"/>
    <w:bookmarkStart w:name="z2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9"/>
    <w:bookmarkStart w:name="z2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180"/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 (фамилия, инициалы, подпись)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