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e9d" w14:textId="c475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Енбекшиказахского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8 января 2018 года № 3. Зарегистрировано Департаментом юстиции Алматинской области 24 января 2018 года № 4510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Енбекшиказахского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Енбекшиказахского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Енбекшиказахского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Енбекшиказахского района "Об утверждении порядка и схем перевозки в общеобразовательные школы детей, проживающих в отдаленных населенных пунктах Енбекшиказахского района" от 1 октября 2015 года № 1176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ноября 2015 года в газете "Енбекшиказах").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образования Енбекшиказахского района"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Енбекшиказахского района;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Енбекшиказахского района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Енбекшиказахского района Бидаева Айбека Дуйсембековича.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Енбекшиказахского района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Енбекшиказахского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Правил в отношении перевозчиков.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– заказчика или его заместителем.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–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метра от места стоянки автобуса.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перевозки детей допускаются водители: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Водителю автобуса при перевозке детей запрещается: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настоящих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Отношение не урегулированные настоящим порядком перевозки в общеобразовательные школы детей, проживающих в отдаленных населенных пунктах регулируются в соответствии с действующим законодательством Республики Казахстан.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садоводческих обществах Рахатского сельского округа в среднюю школу имени Р.Токатаева города Есик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садоводческих обществах Рахатского и Болекского сельских округов в среднюю школу К.Сатпаева города Есик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садоводческих обществах Рахатского и Болекского сельских округов в среднюю школу имени В. Терешковой города Есик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садоводческих обществах Болекского сельского округа в среднюю школу имени М. Горького города Есик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Базаркелды в среднюю школу имени И.Жансугурова села Космос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6962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Орнек в среднюю школу Енбек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Сатай в среднюю школу имени К.Орымбетова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Дихан в среднюю школу имени М.Ауэзова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5692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Торгайбаза в среднюю школу №1 в селе Шелек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пунктах и садоводческом обществе в среднюю школу Балтабай 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садоводческих обществах Рахатского сельского округа в среднюю школу имени Ш.Уалиханова 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Молочно-товарной ферме в среднюю школу Малыбай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садоводческих обществах Болекского сельского округа и проживающих в отдаленном населенном пункте Баяндай в среднюю школу имени Х. Абдуллина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населенных пунктах Акши, Казатком в среднюю школу имени Н.Островского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садоводческих обществах Аватского и Байтерекского сельских округов в среднюю школу имени Байтерек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Лавар и Достык в среднюю школу имени А.Саттарова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Орикти в школу Б.Майлина 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постановлению акимата Енбекшиказахского района от "8" января 2018 года № 3 "Об утверждении порядка и схем перевозки в общеобразовательные школы детей, проживающих в отдаленных населенных пунктах Енбекшиказахского района"</w:t>
            </w:r>
          </w:p>
        </w:tc>
      </w:tr>
    </w:tbl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молочно-товарной ферме в среднюю школу имени Ш.Уалиханова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