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b24c" w14:textId="45fb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Мынбаевского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Мынбаевского сельского округа Жамбылского района Алматинской области от 25 декабря 2018 года № 12-108. Зарегистрировано Департаментом юстиции Алматинской области 14 января 2019 года № 4999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года, "Об административно-территориальном устройстве Республики Казахстан", с учетом мнения населения Мынбаевского сельского округа и на основании заключения ономастической комисии Алматинской области от 26 сентября 2018 года, аким Мынбаевского сельского округа Жамбылского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улицам, расположенные на западе Мынбаевского сельского округа: Достык, Астана, Байтерек, Ханшатыр, Кокжиек, Желтоксан, Уштобе, Жастар, Акжайык.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Мынбаевского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